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f7f9" w14:textId="606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источники их финансирования по Есильскому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30 марта 2016 года № а-3/114. Зарегистрировано Департаментом юстиции Акмолинской области 11 апреля 2016 года № 5287. Утратило силу постановлением акимата Есильского района Акмолинской области от 29 апреля 2016 года № а-4/146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а-4/146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Есильскому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Есильскому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заместителя акима Есильского района Сагнаева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Есильскому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5761"/>
        <w:gridCol w:w="2290"/>
        <w:gridCol w:w="229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Есиль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Двуреченского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Интернационального сельского округа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Красивинского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Знаменского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Красногорский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Аксай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Бузулукского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Жаныспайского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Курское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Московское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Орловка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Раздольное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Свободное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Ярославка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Еильскому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558"/>
        <w:gridCol w:w="2876"/>
        <w:gridCol w:w="2685"/>
        <w:gridCol w:w="1965"/>
        <w:gridCol w:w="873"/>
        <w:gridCol w:w="474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Есиль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при проведении приписки допризывной молодежи, помощь в проведении призывной комиссии, разноска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 зданий, дорог,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отопительной системе зданий, сооружений и других объектов социальной сферы 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Двуреченского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ремонтных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Интернационального сельского округа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Красивинского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Знаменского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Красногорский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Аксай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Бузулукского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Жаныспайского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Курское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Московское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Орловка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Раздольное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Свободное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Ярославка Есильского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