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972d" w14:textId="6e09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23 декабря 2015 года № 48/3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20 мая 2016 года № 4/2. Зарегистрировано Департаментом юстиции Акмолинской области 8 июня 2016 года № 5413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2016-2018 годы" от 23 декабря 2015 года № 48/3 (зарегистрировано в Реестре государственной регистрации нормативных правовых актов № 5207, опубликовано 25 января 2016 года в районной газете "Жаңа Есіл")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3506279,3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893908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15096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13577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2583698,3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3576873,4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1648633 тысячи тенге, в том числе: бюджетные кредиты 1651095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2462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(-1719227,1)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1719227,1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К.Мистриди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мая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2016 года № 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616"/>
        <w:gridCol w:w="616"/>
        <w:gridCol w:w="6932"/>
        <w:gridCol w:w="35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3 506 279,3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2 583 698,3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2 583 698,3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2 583 698,3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1197"/>
        <w:gridCol w:w="1197"/>
        <w:gridCol w:w="5198"/>
        <w:gridCol w:w="38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3 576 873,4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343 557,7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192 967,2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192 967,2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88 787,5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88 787,5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86 912,5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2 159 485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2 134 877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1 663 239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155 641,8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145 917,8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430 230,1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125 282,6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65 282,6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135 176,5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реконструкция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-1 719 227,1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1 719 227,1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2016 года № 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48/3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9"/>
        <w:gridCol w:w="5121"/>
      </w:tblGrid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2 630 908,5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979 813,5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в области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и строительство систем тепло-водоснабжения и водоотведения,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2016 года № 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48/3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9"/>
        <w:gridCol w:w="4501"/>
      </w:tblGrid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333 195,8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электронных учебников для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реконструкцию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2016 года № 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48/3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села, сельского округа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3"/>
        <w:gridCol w:w="1524"/>
        <w:gridCol w:w="1524"/>
        <w:gridCol w:w="4228"/>
        <w:gridCol w:w="3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192 967,2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192 967,2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192 967,2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Интернационального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посҰлка Красногорский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