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66ec" w14:textId="a066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июня 2016 года № 5/3. Зарегистрировано Департаментом юстиции Акмолинской области 21 июля 2016 года № 5466. Утратило силу решением Есильского районного маслихата Акмолинской области от 19 февраля 2019 года №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Есильского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Есильского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Есильского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Есильского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Есильского района.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Есильского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Есильского района", финансируемый за счет местного бюджета, осуществляющий оказание социальной помощи;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Есильского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Есильского районного маслихата Акмолинской области от 18.08.2016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04.10.2018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социальной помощи семьям (гражданам) осуществляется уполномоченным органом через банки второго уровня, путем зачисления на лицевые счета.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- День Победы;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- День пожилых людей;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второе воскресенье октября – День инвалидов.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Есильского района.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и утверждаются решением местного представительного органа.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комиссии при вынесении заключения о необходимости оказания социальной помощи руководствуются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отнесения граждан к категории нуждающихся.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следующим категориям граждан: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расходы за оплату коммунальных услуг и абонентской платы за услуги телефонной связи - в размере 100 процентов возмещения затрат ежемесячно;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студентам из малообеспеченных, многодетных семей, проживающим в сельской местности и обучающимся в средних специальных учебных заведениях на очной форме - в размере 100 процентов возмещения затрат за обучение один раз в год;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имеющим социально-значимые заболевания (лица с онкологическими заболеваниями, ВИЧ-инфицированные и больные различными формами туберкулеза) - в размере 15 месячных расчетных показателей один раз в год;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по решению специальной комиссии – в размере 30 месячных расчетных показателей один раз в год;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(семьям), имеющим доход ниже прожиточного минимума - в размере 15 месячных расчетных показателей один раз в год: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погребение несовершеннолетних детей;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и лицам приравненным к ним на санаторно-курортное лечение - в размере 5 месячных расчетных показателей один раз в год;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 из числа малообеспеченных, социально-уязвимых слоев населения (семей), обучающимся в высших медицинских учебных заведениях - в размере 100 процентов возмещения затрат за обучение один раз в год.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обращения за социальной помощью не позднее трех месяцев после наступления трудной жизненной ситуации.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Есильского районного маслихата Акмолинской области от 29.08.2017 </w:t>
      </w:r>
      <w:r>
        <w:rPr>
          <w:rFonts w:ascii="Times New Roman"/>
          <w:b w:val="false"/>
          <w:i w:val="false"/>
          <w:color w:val="00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Есильского районного маслихата Акмолинской области от 04.10.2018 </w:t>
      </w:r>
      <w:r>
        <w:rPr>
          <w:rFonts w:ascii="Times New Roman"/>
          <w:b w:val="false"/>
          <w:i w:val="false"/>
          <w:color w:val="000000"/>
          <w:sz w:val="28"/>
        </w:rPr>
        <w:t>№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малообеспеченных, многодетных семей, проживающим в сельской местности и обучающимся в средних специальных учебных заведениях на очной форме и студентам из числа малообеспеченных, социально-уязвимых слоев населения (семей), обучающимся в высших медицинских учебных заведениях, социальная помощь предоставляется на основании заявления с приложением следующих документов: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 учебным заведением;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учебы;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справка, подтверждающая принадлежность к указанным категориям;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между акимом района, студентом и работодателем для студентов, обучающихся в высших медицинских учебных заведениях.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критерия для оказания социальной помощи.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Есильского района на текущий финансовый год.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</w:t>
            </w:r>
          </w:p>
        </w:tc>
      </w:tr>
    </w:tbl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Есильского районного маслихата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23 августа 2013 года № 22/2 (зарегистрировано в Реестре государственной регистрации нормативных правовых актов № 3815, опубликовано 4 октября 2013 года в районной газете "Жаңа Есіл");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изменения в решение Есильского районного маслихата от 23 августа 2013 года № 22/2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27 февраля 2014 года № 29/9 (зарегистрировано в Реестре государственной регистрации нормативных правовых актов № 4066, опубликовано 7 апреля 2014 года в районной газете "Жаңа Есіл");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дополнений в решение Есильского районного маслихата от 23 августа 2013 года № 22/2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23 сентября 2015 года № 45/3 (зарегистрировано в Реестре государственной регистрации нормативных правовых актов № 5013, опубликовано 2 ноября 2015 года в районной газете "Жаңа Есіл");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изменений в решение Есильского районного маслихата от 23 августа 2013 года № 22/2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14 апреля 2016 года № 2/6 (зарегистрировано в Реестре государственной регистрации нормативных правовых актов № 5301, опубликовано 2 мая 2016 года в районной газете "Жаңа Есіл").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