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9709" w14:textId="3e39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Жаркаинского района Акмолинской области от 15 сентября 2015 года № А-9/258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22 января 2016 года № А-1/7. Зарегистрировано Департаментом юстиции Акмолинской области 12 февраля 2016 года № 5247. Утратило силу постановлением акимата Жаркаинского района Акмолинской области от 16 марта 2016 года № А-3/91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Жаркаинского района Акмолинской области от 16.03.2016 </w:t>
      </w:r>
      <w:r>
        <w:rPr>
          <w:rFonts w:ascii="Times New Roman"/>
          <w:b w:val="false"/>
          <w:i w:val="false"/>
          <w:color w:val="ff0000"/>
          <w:sz w:val="28"/>
        </w:rPr>
        <w:t>№ А-3/91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 от 15 сентября 2015 года № А-9/258 (зарегистрировано в Реестре государственной регистрации нормативных правовых актов № 4998, опубликовано 16 октября 2015 года в районных газетах "Жарқайың тынысы" и "Целинное знамя")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Трудовым кодексом Республики Казахстан от 23 ноября 2015 года, Законом Республики Казахстан от 23 января 2001 года "О местном государственном управлении и самоуправлении в Республике Казахстан", решением Жаркаинского районного маслихата от 17 августа 2015 года № 5С - 42/4 "О согласовании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района Альжанова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