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95f5" w14:textId="1599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Жаркаинского районного маслихата от 22 декабря 2015 года № 5С-46/3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25 апреля 2016 года № 6С-3/3. Зарегистрировано Департаментом юстиции Акмолинской области 5 мая 2016 года № 5340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2016-2018 годы" от 22 декабря 2015 года № 5С-46/3 (зарегистрировано в Реестре государственной регистрации нормативных правовых актов № 5202, опубликовано 29 января 2016 года в районных газетах "Жарқайың тынысы" и "Целинное знамя")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годы, согласно приложениям 1, 2,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- 2415765,5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- 412099,0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- 9824,0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- 22650,0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- 1971192,5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- 2434804,6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- 4715,0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- 6363,0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- 1648,0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- -23754,1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- 23754,1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"7-1. Учесть, что в районном бюджете на 2016 год в установленном законодательством порядке использованы свободные остатки бюджетных средств, образовавшиеся на 1 января 2016 года, в сумме 19039,1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25.04.2016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88"/>
        <w:gridCol w:w="820"/>
        <w:gridCol w:w="5345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2415765,5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1971192,5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1971192,5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1971192,5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1175"/>
        <w:gridCol w:w="1175"/>
        <w:gridCol w:w="5907"/>
        <w:gridCol w:w="32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9"/>
        <w:gridCol w:w="4491"/>
      </w:tblGrid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дорожных знаков и указателей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поселка, села, сельских округов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552"/>
        <w:gridCol w:w="1553"/>
        <w:gridCol w:w="4307"/>
        <w:gridCol w:w="37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Бирсуат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Гастелло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Далабай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Кумсуат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Львовское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Пригородное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Пятигорское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Тасоткель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Тассуат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Шойындыколь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Львовское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Тасоткель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Шойындыколь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Гастелло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Кумсуат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Пригородное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Пятигорское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Бирсуат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Далабай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Кумсуат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Львовское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Тасоткель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Тассуат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Шойындыколь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Жаркаинского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5С-46/3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города районного значения, поселка, села, сельских округов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1923"/>
        <w:gridCol w:w="1923"/>
        <w:gridCol w:w="2966"/>
        <w:gridCol w:w="41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Державинска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Валихановского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Костычевского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Нахимовского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Отрадного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Жанадалинского сельского округа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Бирсуат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Гастелло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Далабай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Кумсуат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Львовское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Пригородное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Пятигорское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Тасоткель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Тассуат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Ушкарасу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Шойындыколь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