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6d4d" w14:textId="4486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2015 года № 5С-46/3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2016 года № 6С-7/2. Зарегистрировано Департаментом юстиции Акмолинской области 28 декабря 2016 года № 5635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2016-2018 годы" от 22 декабря 2015 года № 5С-46/3 (зарегистрировано в Реестре государственной регистрации нормативных правовых актов № 5202, опубликовано 29 января 2016 года в районных газетах "Жарқайың тынысы" и "Целинное знамя")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2,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- 2511703,2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- 409808,0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- 7063,5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- 27702,0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- 2067129,7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- 2530742,3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- 3661,0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- 6363,0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- 2702,0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-22700,1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- 22700,1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2511703,2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2067129,7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2067129,7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2530742,3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1579389,1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1556947,8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1197740,0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147654,6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79646,9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8"/>
        <w:gridCol w:w="4262"/>
      </w:tblGrid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131614,1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131614,1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выплаты к 25-летию Дня Независимости Республики Казахстан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1020,3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электронных учебников для школ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(детей), переданного патронатным воспитателям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71-годовщине Победы в Великой Отечественной войне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жилишно-коммунального хозяйства населенных пунктов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28862,7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очагам сибиреязвенных захоронений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3"/>
        <w:gridCol w:w="5003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165958,1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Державинска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