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b871" w14:textId="b52b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26 апреля 2016 года № 6С-2-3. Зарегистрировано Департаментом юстиции Акмолинской области 18 мая 2016 года № 5357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размеры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Жаксынского района на 2016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подъемного пособия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</w:t>
      </w:r>
      <w:r>
        <w:rPr>
          <w:rFonts w:ascii="Times New Roman"/>
          <w:b w:val="false"/>
          <w:i/>
          <w:color w:val="000000"/>
          <w:sz w:val="28"/>
        </w:rPr>
        <w:t>26</w:t>
      </w:r>
      <w:r>
        <w:rPr>
          <w:rFonts w:ascii="Times New Roman"/>
          <w:b w:val="false"/>
          <w:i/>
          <w:color w:val="000000"/>
          <w:sz w:val="28"/>
        </w:rPr>
        <w:t xml:space="preserve">" </w:t>
      </w:r>
      <w:r>
        <w:rPr>
          <w:rFonts w:ascii="Times New Roman"/>
          <w:b w:val="false"/>
          <w:i/>
          <w:color w:val="000000"/>
          <w:sz w:val="28"/>
        </w:rPr>
        <w:t>04</w:t>
      </w:r>
      <w:r>
        <w:rPr>
          <w:rFonts w:ascii="Times New Roman"/>
          <w:b w:val="false"/>
          <w:i/>
          <w:color w:val="000000"/>
          <w:sz w:val="28"/>
        </w:rPr>
        <w:t xml:space="preserve"> 201</w:t>
      </w:r>
      <w:r>
        <w:rPr>
          <w:rFonts w:ascii="Times New Roman"/>
          <w:b w:val="false"/>
          <w:i/>
          <w:color w:val="000000"/>
          <w:sz w:val="28"/>
        </w:rPr>
        <w:t>6</w:t>
      </w:r>
      <w:r>
        <w:rPr>
          <w:rFonts w:ascii="Times New Roman"/>
          <w:b w:val="false"/>
          <w:i/>
          <w:color w:val="000000"/>
          <w:sz w:val="28"/>
        </w:rPr>
        <w:t xml:space="preserve">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