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a0e1" w14:textId="121a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 июля 2016 года № а-7/168. Зарегистрировано Департаментом юстиции Акмолинской области 28 июля 2016 года № 5483.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Жаксынского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Жаксынского района Акмолинской области от 09.09.2019 </w:t>
      </w:r>
      <w:r>
        <w:rPr>
          <w:rFonts w:ascii="Times New Roman"/>
          <w:b w:val="false"/>
          <w:i w:val="false"/>
          <w:color w:val="000000"/>
          <w:sz w:val="28"/>
        </w:rPr>
        <w:t>№ а-6/223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приоритетных направлений расходов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района, курирующего данный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 "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а-7/168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районного бюджета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технического персонала и все удержания из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Денежные компенсации,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Алименты, обязательные пенсионные взносы, добровольные пенсионные взносы, социальные отчисления, пособия и другие социальные выплаты,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Оплата банковских услуг, выплаты по погашению и обслуживанию долговых обязательств, бюджетные субвенции, налоги и другие обязательные платежи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Расходы на приобретение топлива (в части отопления зданий), услуг по организации питания, приобретение продуктов питания 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Исполнение исполнительных документов и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Целевые текущие трансферты, целевые трансферты на развитие, бюджетные кредиты из республиканского бюджета.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