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006a" w14:textId="b80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села Жаксы и сельских населенных пунктов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2016 года № 6С-9-5. Зарегистрировано Департаментом юстиции Акмолинской области 20 января 2017 года № 5725. Утратило силу решением Жаксынского районного маслихата Акмолинской области от 16 марта 2018 года № 6С-21-4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6С-21-4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села Жаксы и сельских населенных пунктов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поправочных коэффициентов к базовым ставкам платы за земельные участки села Жаксы и сельских населенных пунктов Жаксынского района" от 30 октября 2013 года № 5ВС-22-3 (зарегистрировано в Реестре государственной регистрации нормативных правовых актов № 3899, опубликовано 6 декабря 2013 года в газете "Жаксынский вестник").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12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№6С-9-5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9"/>
        <w:gridCol w:w="1080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занимает центральную и северо-западную часть села Жаксы. С северной стороны граница зоны проходит по автодороге сообщением "город Астана – город Костанай". С восточной стороны по улицам 30 лет Победы, Гагарина, Комсомольская, Ленина, по переулку на улицу Мира восточнее стороны товарищества с ограниченной ответственностью "Спортивная школа имени Уалиева Турсунбека Абдугалиевича" и по переулку на улицу Сейтжана Жакупова. С южной стороны по улицам Сейтжана Жакупова, 30 лет Победы, Кенжеша Туктубаева. С западной стороны по улице Западная, Ленина и идет до автодороги сообщением "город Астана – город Костанай"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 восточной части села. С севера проходит по автодороге сообщением "город Астана- город Костанай". На востоке граница зоны проходит по автодороге сообщением "село Жаксы – город Державинск". С юга граница зоны проходит по улице Мира. С запада по переулку на улицы Ленина, Комсомольская, Гагарина, 30 лет Победы идет в северном направлении до автодороги сообщением "город Астана – город Костанай"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западной части села. С северной стороны граница зоны проходит по автодороге сообщением "город Астана – город Костанай". С восточной стороны от автодороги идет в южном направлении до улицы Ленина, далее по улице Западная, улице Кенжеша Туктубаева и улице 30 лет Победы. С юга граница зоны проходит по улице Советская. С запада граница зоны проходит по автодороге на элеватор товарищества с ограниченной ответственностью "Урожай"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центральной и восточной части села. Ограничена: с севера – улица Сейтжана Жакупова далее по переулку, и по улице Мира, с востока – граница проходит по автодороге сообщением "село Жаксы – город Державинск", с юга - включает полосу отвода железной дороги сообщением "город Астана - город Есиль" и с запада – граничит с элеватором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находится в южной части села. С севера – ограничена полосой отвода железной дороги. С восточной стороны проходит по объездной дороге идущей на нефтебазу, далее с южной стороны граница зоны проходит по улице Жангильдина поворачивает в северном направлении по автодороге до улицы Майлина и далее на север до железной дороги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юго-западной части села. Включает объекты производственной зоны. С северной стороны проходит по улице Советская, по границе товарищества с ограниченной ответственностью "Урожай" до улицы Майлина, на востоке проходит по улице Майлина, автодороге и до улицы Жангильдина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эту зону входит вся внеселитебная территория, которая ограничена чертой населенного пункта села Жаксы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№6С-9-5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Жаксынского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647"/>
        <w:gridCol w:w="8052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01-278-007 село Белагаш (село Белагаш)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01-278-057 село Жана-Кийма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01-278-060 село Запорожье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01-278-024 село Новокиенка (Новокиенский сельский округ)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01-278-037 село Подгорное (село Подгорное)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01-278-035 село Беловодское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01-278-033 село Кировское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01-278-021 село Тарасовка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01-278-011 село Перекатное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01-278-047 село Ишимское (Ишимскийский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01-278-009 село Кайракты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01-278-027 село Чапаевское (село Чапаевское)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01-278-019 село Киевсое (село Киевсое)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01-278-058 село 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01-278-039 село Лозовое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01-278-016 село Моховое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01-278-013 село Калининское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01-278-022 село Казахское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01-278-029 село Кызылсай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01-278-068 село Алгабас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01-278-050 село Монастырка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01-278-031 село Баягиз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01-278-017 село Калмакколь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01-278-025 село Парчевка (Новокиенский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01-278-049 село Казахстан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01-278-064 село Терсакан (Терсанканский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01-278-066 село Коксай (Терсаканский сельский округ)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