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4b3c" w14:textId="7e94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Зерендинскому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18 февраля 2016 года № А-1/70. Зарегистрировано Департаментом юстиции Акмолинской области 3 марта 2016 года № 5272. Утратило силу постановлением акимата Зерендинского района Акмолинской области от 15 апреля 2016 года № А-3/164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Зерендинского района Акмолинской области от 15.04.2016 </w:t>
      </w:r>
      <w:r>
        <w:rPr>
          <w:rFonts w:ascii="Times New Roman"/>
          <w:b w:val="false"/>
          <w:i w:val="false"/>
          <w:color w:val="ff0000"/>
          <w:sz w:val="28"/>
        </w:rPr>
        <w:t>№ А-3/164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2001года "О занятости населения",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спрос и предложение на общественные работы по Зерендинскому району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Зерендинского района Хамиева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Действие настоящего постановления распространяется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Сматов А.Ж.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"18" февраля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А-1/70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5843"/>
        <w:gridCol w:w="2455"/>
        <w:gridCol w:w="2456"/>
      </w:tblGrid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Зерендинского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Чаглинского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Алексеевка"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Симферопольского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Конысбайского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Сарыозекского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Кусепского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Викторовского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Малика Габдуллина"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имени Канай би"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Кызылегисского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Троицкого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Приреченского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Садового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имени С. Сейфуллина"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Кызылсаянского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Исаковского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Айдабол"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Зерендинского района Департамента юстиции Акмолинской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А-1/70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3715"/>
        <w:gridCol w:w="1398"/>
        <w:gridCol w:w="3037"/>
        <w:gridCol w:w="2017"/>
        <w:gridCol w:w="781"/>
        <w:gridCol w:w="369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Зерендинского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Чаглинского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заключҰнному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Алексеевка"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Симферопольского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квадратных метра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Конысбайского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квадратных метра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Сарыозекского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Кусепского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квадратных метра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Викторовского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М. Габдуллина"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имени Канай би"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Кызылегисского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Троицкого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Приреченского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Садового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имени С.Сейфуллина"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квадратных метра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Кызылсаянского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Исаковского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Айдабол"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Зерендинского района Департамента юстиции Акмолинской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