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b2f0" w14:textId="a00b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2015 года № 45-363 "О бюджете Зерендинского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8 июля 2016 года № 5-34. Зарегистрировано Департаментом юстиции Акмолинской области 22 июля 2016 года № 5471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2016-2018 годы" от 25 декабря 2015 года № 45-363 (зарегистрировано в Реестре государственной регистрации нормативных правовых актов № 5191, опубликовано 22 января 2016 года в районных газетах "Зерделі–Зеренді", "Зерен")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Зерендинского района на 2016-2018 годы, согласно приложениям 1, 2 и 3 соответственно, в том числе на 2016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4 270 307,2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2 080 283,0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20 023,0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2 131 001,2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4 309 319,8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63 261,0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82 719,0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19 458,0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- 4 658,0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4 658,0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-97 615,6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97 615,6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"8"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127"/>
        <w:gridCol w:w="1127"/>
        <w:gridCol w:w="6000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3117153,6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освоение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2016 года № 5-34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8"/>
        <w:gridCol w:w="2602"/>
      </w:tblGrid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1 206 650,5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240 521,5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в 10-11 классах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из бюджета района, в связи с передачей расходов, предусмотренных на осуществление образовательного процесса в организациях среднего образования для 10 - 11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2013, 2014 и 2015 годах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вознаграждения по бюджетным кредитам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2016 года № 5-34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6"/>
        <w:gridCol w:w="3704"/>
      </w:tblGrid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из областного бюджета 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из областного бюджета 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2016 года № 5-34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613"/>
        <w:gridCol w:w="1613"/>
        <w:gridCol w:w="4473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