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98cf" w14:textId="3af9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приоритетных направлений расходов бюджета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 июля 2016 года № А-5/326. Зарегистрировано Департаментом юстиции Акмолинской области 25 июля 2016 года № 5475.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Зерендинского района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Зерендинского района Акмолинской области от 06.01.2020 </w:t>
      </w:r>
      <w:r>
        <w:rPr>
          <w:rFonts w:ascii="Times New Roman"/>
          <w:b w:val="false"/>
          <w:i w:val="false"/>
          <w:color w:val="000000"/>
          <w:sz w:val="28"/>
        </w:rPr>
        <w:t>№ А-1/5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приоритетных направлений расходов бюджета Зерендинского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Зерендинского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Зерендинского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А-5/326 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направлений расходов бюджета Зерендинского района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Выплата заработной платы и других денежных выплат, в том числе заработная плата технического персонала и все удержания из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Денежные компенсации, предусмотренные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Алименты, обязательные пенсионные взносы, добровольные пенсионные взносы, социальные отчисления, пособия и другие социальные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Оплата банковских услуг, налоги и другие обязательные платежи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Расходы на приобретение топлива (в части отопления зданий), приобретение продуктов питания и медикаментов.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Исполнение исполнительных документов и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Расходы, производимые за счет целевых трансфертов и бюджетные кредиты из вышестоящих бюджетов.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