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51c4a" w14:textId="d551c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Зерендинского районного маслихата от 25 декабря 2015 года № 45-363 "О бюджете Зерендинского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Зерендинского районного маслихата Акмолинской области от 24 августа 2016 года № 6-41. Зарегистрировано Департаментом юстиции Акмолинской области 14 сентября 2016 года № 5523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Зерендинский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Зерендинского районного маслихата "О бюджете Зерендинского района на 2016-2018 годы" от 25 декабря 2015 года № 45-363 (зарегистрировано в Реестре государственной регистрации нормативных правовых актов № 5191, опубликовано 22 января 2016 года в районных газетах "Зерделі–Зеренді", "Зерен")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бюджет Зерендинского района на 2016-2018 годы, согласно приложениям 1, 2 и 3 соответственно, в том числе на 2016 год в следующих объемах: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4305910,3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налоговые поступления – 2 080 283,0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неналоговые поступления – 20 023,0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основного капитала – 39 000,0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трансфертов – 2 166604,3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344922,9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63 261,0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82 719,0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19 458,0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с финансовыми активами – - 4 658,0 тысяч тенге,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4 658,0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5. дефицит (профицит) бюджета – -97 615,6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6. финансирование дефицита (использование профицита) бюджета – 97 615,6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Г.Шегенова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Секретарь районного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Зерендинского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А.Муратулы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"24" августа 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2016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1088"/>
        <w:gridCol w:w="820"/>
        <w:gridCol w:w="5345"/>
        <w:gridCol w:w="42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4305910,3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910657,0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2166604,3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1"/>
        <w:gridCol w:w="1127"/>
        <w:gridCol w:w="1127"/>
        <w:gridCol w:w="6000"/>
        <w:gridCol w:w="308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4344922,9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414983,1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235585,5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3074407,6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3049214,6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2622200,1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148554,3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24905,7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2012 - 2018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115411,1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благоустройство объектов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объектов в рамках развития городов и сельских населенных пунктов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224675,4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95910,7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освоение территории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-97615,6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97615,6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99"/>
        <w:gridCol w:w="2501"/>
      </w:tblGrid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1 215735,9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1 215735,9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240 521,5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74 283,0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оплаты труда учителям, прошедшим повышение квалификации по трехуровневой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91 075,0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апробирование подушевого финансирования в 10-11 классах организаций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34 426,0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40 737,5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22216,4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по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установку дорожных знаков и указателей в местах расположения организаций, ориентированных на обслуживание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районам и городам на обеспечение экономической стабильности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содержание штатной численности местных исполнительных органов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828 884,0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республиканского бюджета на повышение уровня оплаты труда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83 275,0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бюджетных кредитов из республиканского бюджета бюджетам районов (городов областного значения)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82 719,0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поступлений трансфертов из бюджета района, в связи с передачей расходов, предусмотренных на осуществление образовательного процесса в организациях среднего образования для 10 - 11 классов в соответствии с государственными общеобязательными стандартами образования, для проведения апробации по внедрению подушевого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погашения основного долга по бюджетным кредитам, выделенных в 2010, 2011, 2012, 2013, 2014 и 2015 годах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вознаграждения по бюджетным кредитам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2016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96"/>
        <w:gridCol w:w="3704"/>
      </w:tblGrid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приобретение электронных учебников для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областного бюджета бюджетам района (городов областного значения) на развитие жилищно-коммунального хозяйства населенных пунктов на подготовку к отопительному сезону теплоснабжающим предприятиям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целевых текущих трансфертов из областного бюджета на возмещение (до 50%)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Распределение сумм целевых текущих трансфертов из областного бюджета бюджетам районов на проведение мероприятий по очагам сибиреязвенных захоронений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компенсацию потерь нижестоящих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Распределение сумм трансфертов из областного бюджета на выплату единовременной материальной помощи к 71-годовщине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с проведением государственной экспертизы на строительство разводящих сетей водопровода и канализации в п. Акколь Зерендинского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1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поселка, села, сельских округов на 2016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1552"/>
        <w:gridCol w:w="1553"/>
        <w:gridCol w:w="4307"/>
        <w:gridCol w:w="3794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265492,5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10345,1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638"/>
        <w:gridCol w:w="1638"/>
        <w:gridCol w:w="4545"/>
        <w:gridCol w:w="33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11195,6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15318,9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6-41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Зерендинского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45-363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по органам местного самоуправления на 2016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49"/>
        <w:gridCol w:w="3198"/>
        <w:gridCol w:w="6853"/>
      </w:tblGrid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Викторовского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Зерендинского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Исаковского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Канай би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Конысбайского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Кусепского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Кызылегисского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Кызылсаянского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Ортакского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Байтерекского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Приреченского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Малика Габдуллина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Садового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Сарыозекского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имени Сакена Сейфуллина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Симферопольского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Троицкого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Чаглинского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Алексеевка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Айдабол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