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2f30" w14:textId="5b92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2016 года № 7-50. Зарегистрировано Департаментом юстиции Акмолинской области 30 ноября 2016 года № 5608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2016-2018 годы" от 25 декабря 2015 года № 45-363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Зерендинского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4 491 362,7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2 130 248,0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20 027,7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67 800,0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2 273 287,0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4 538 743,3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63 261,0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82 719,0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19 458,0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-13 026,0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13 026,0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-97 615,6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97 615,6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3"/>
        <w:gridCol w:w="2397"/>
      </w:tblGrid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6"/>
        <w:gridCol w:w="3704"/>
      </w:tblGrid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района (городов областного значения) на развитие жилищно-коммунального хозяйства населенных пунктов 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разводящих сетей водопровода и канализации в п.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