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9874" w14:textId="f0e9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Коргалжынского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19 апреля 2016 года № 3/2. Зарегистрировано Департаментом юстиции Акмолинской области 20 мая 2016 года № 5364. Утратило силу решением Сандыктауского районного маслихата Акмолинской области от 31 марта 2017 года № 10/3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Сандыктауского районного маслихата Акмолинской области от 31.03.2017 </w:t>
      </w:r>
      <w:r>
        <w:rPr>
          <w:rFonts w:ascii="Times New Roman"/>
          <w:b w:val="false"/>
          <w:i w:val="false"/>
          <w:color w:val="ff0000"/>
          <w:sz w:val="28"/>
        </w:rPr>
        <w:t>№ 10/3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"об утверждении Типовой методики оценки деятельности административных государственных служащих корпуса "Б", Коргалжынский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Коргалжынского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екретарь 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Коргалжынского районного маслихата"</w:t>
      </w:r>
    </w:p>
    <w:bookmarkEnd w:id="0"/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государственного учреждения "Аппарат Коргалжынского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"об утверждении Типовой методики оценки деятельности административных государственных служащих корпуса "Б" (зарегистрировано в Министерстве юстиций Республики Казахстан от 31 декабря 2015 года № 12705) и определяет алгоритм оценки деятельности административных государственных служащих корпуса "Б" государственного учреждения "Аппарат Коргалжынского районного маслихата"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 корпуса "Б", находящиеся в социальных отпусках, проходят оценку после выхода на работу в сроки, указанные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руководитель аппарата Коргалжынского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главный специалист государственного учреждения "Аппарат Коргалжынского районного маслихата" в должностные обязанности которого, входит ведение кадровой работы (далее-Секретарь Комиссий).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секретарю Комиссий.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Секретарь Комиссий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Комиссий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секретаря Комиссий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секретарем Комиссий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секретарем Комиссий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сотрудником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секретарем Комиссий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секретарю Комиссий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Секретарь Комиссий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секретарем Комиссий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"неудовлетворительно"(менее 80 баллов)присваиваются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Секретарь Комиссий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Комиссий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Секретарем Комиссий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Секретарь Комиссий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секретарем Комиссий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секретаря Комиссий.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5"/>
        <w:gridCol w:w="6267"/>
        <w:gridCol w:w="2908"/>
      </w:tblGrid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0"/>
        <w:gridCol w:w="6400"/>
      </w:tblGrid>
      <w:tr>
        <w:trPr>
          <w:trHeight w:val="30" w:hRule="atLeast"/>
        </w:trPr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___________________квартал ____ года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2024"/>
        <w:gridCol w:w="1757"/>
        <w:gridCol w:w="1758"/>
        <w:gridCol w:w="2024"/>
        <w:gridCol w:w="1758"/>
        <w:gridCol w:w="1758"/>
        <w:gridCol w:w="478"/>
      </w:tblGrid>
      <w:tr>
        <w:trPr>
          <w:trHeight w:val="30" w:hRule="atLeast"/>
        </w:trPr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0"/>
        <w:gridCol w:w="6400"/>
      </w:tblGrid>
      <w:tr>
        <w:trPr>
          <w:trHeight w:val="30" w:hRule="atLeast"/>
        </w:trPr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 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584"/>
        <w:gridCol w:w="4216"/>
        <w:gridCol w:w="1510"/>
        <w:gridCol w:w="1510"/>
        <w:gridCol w:w="970"/>
      </w:tblGrid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0"/>
        <w:gridCol w:w="6400"/>
      </w:tblGrid>
      <w:tr>
        <w:trPr>
          <w:trHeight w:val="30" w:hRule="atLeast"/>
        </w:trPr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0"/>
        <w:gridCol w:w="2260"/>
        <w:gridCol w:w="4646"/>
        <w:gridCol w:w="3134"/>
      </w:tblGrid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вид оценки: квартальная/годовая и оцениваемый период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(квартал и (или)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4405"/>
        <w:gridCol w:w="1800"/>
        <w:gridCol w:w="4015"/>
        <w:gridCol w:w="1017"/>
      </w:tblGrid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(при его наличии),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(при его наличии),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(при его наличии),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