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0ef5" w14:textId="cfb0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Коргалжынского районного маслихата от 25 декабря 2015 года № 1/43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октября 2016 года № 1/10. Зарегистрировано Департаментом юстиции Акмолинской области 10 ноября 2016 года № 5592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2016-2018 годы" от 25 декабря 2015 года № 1/43 (зарегистрировано в Реестре государственной регистрации нормативных правовых актов № 5213, опубликовано 25 января 2016 года в районной газете "Нұр-Қорғалжын")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1 913 372,5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1 704 174,5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1 933 620,1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9 635,2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(- 29 782,8)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29 782,8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целевые трансферты на развитие в сумме 5 583,0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с проведением государственной экспертизы на реконструкцию недействующего здания школы - интерната села Арыкты Коргалжынского района в сумме 4 083,0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привязку типового проекта "Строительство 2-х квартирного жилого дома для молодых специалистов в селе Сабынды Коргалжынского района" с проведением государственной экспертизы в сумме 1 500,0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19.10.2016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1/10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1 933 620,1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 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1 076 837,5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1 076 837,5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2016-2018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868"/>
        <w:gridCol w:w="868"/>
        <w:gridCol w:w="868"/>
        <w:gridCol w:w="3508"/>
        <w:gridCol w:w="1739"/>
        <w:gridCol w:w="1994"/>
        <w:gridCol w:w="1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с государственной экспертизы на реконструкцию недействующего здания школы 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школы-интерната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типового проекта "Строительство 2-х квартирного жилого дома для молодых специалистов в селе.Сабынды Коргалжынского района" с проведением государственной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жилого дома для молодых специалистов в селе. Сабынды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