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6987" w14:textId="24e6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24 декабря 2015 года № 40/1 "О бюджете Сандыктауского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6 апреля 2016 года № 2/1. Зарегистрировано Департаментом юстиции Акмолинской области 13 апреля 2016 года № 5288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бюджете Сандыктауского района на 2016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2018 годы" от 24 декабря 2015 года № 40/1 (зарегистрировано в Реестре государственной регистрации нормативных правовых актов № 5204, опубликовано 22 января 2016 года в газете "Сандыктауские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Сандыктауского района на 2016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2 182 298,0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399 175,0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неналоговые поступления – 5 654,0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7 000,0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1 770 469,0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2 192 414,2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23 133,0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28 634,0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5 501,0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-33 249,2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33 249,2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06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апреля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1 770 469,0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1 770 469,0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1 770 469,0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102"/>
        <w:gridCol w:w="1102"/>
        <w:gridCol w:w="5976"/>
        <w:gridCol w:w="3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2 192 414,2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1 135 587,0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1"/>
        <w:gridCol w:w="4659"/>
      </w:tblGrid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9"/>
        <w:gridCol w:w="2212"/>
        <w:gridCol w:w="2212"/>
        <w:gridCol w:w="1238"/>
        <w:gridCol w:w="50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5"/>
        <w:gridCol w:w="1688"/>
        <w:gridCol w:w="1688"/>
        <w:gridCol w:w="1689"/>
        <w:gridCol w:w="1689"/>
        <w:gridCol w:w="1689"/>
        <w:gridCol w:w="137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2139"/>
        <w:gridCol w:w="1666"/>
        <w:gridCol w:w="1354"/>
        <w:gridCol w:w="1667"/>
        <w:gridCol w:w="2140"/>
        <w:gridCol w:w="166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