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eba" w14:textId="2af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10 июня 2016 года № А-6/132. Зарегистрировано Департаментом юстиции Акмолинской области 8 июля 2016 года № 5437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8512"/>
        <w:gridCol w:w="2182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