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0590" w14:textId="1510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24 декабря 2015 года № 40/1 "О бюджете Сандыктауского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23 ноября 2016 года № 8/1. Зарегистрировано Департаментом юстиции Акмолинской области 30 ноября 2016 года № 5605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бюджете Сандыктауского района на 2016-2018 годы" от 24 декабря 2015 года № 40/1 (зарегистрировано в Реестре государственной регистрации нормативных правовых актов № 5204, опубликовано 22 января 2016 года в газете "Сандыктауские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Сандыктауского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2 313 527,0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426 917,4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 5 064,0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14 850,0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1 866 695,6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2 323 643,2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22 011,9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28 634,0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6 622,1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-32 128,1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32 128,1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Учесть, что в бюджете района на 2016 год предусмотрено погашение бюджетных кредитов в областной бюджет в сумме 6 622,1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ноябрь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40/1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426 917,4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1 401 969,8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40/1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1 242 988,3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40/1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40/1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бластного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9"/>
        <w:gridCol w:w="4501"/>
      </w:tblGrid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40/1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1789"/>
        <w:gridCol w:w="1790"/>
        <w:gridCol w:w="1561"/>
        <w:gridCol w:w="1790"/>
        <w:gridCol w:w="1790"/>
        <w:gridCol w:w="17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1590"/>
        <w:gridCol w:w="1591"/>
        <w:gridCol w:w="1824"/>
        <w:gridCol w:w="1824"/>
        <w:gridCol w:w="1824"/>
        <w:gridCol w:w="18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2016 года 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2015 года № 40/1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2212"/>
        <w:gridCol w:w="2212"/>
        <w:gridCol w:w="1238"/>
        <w:gridCol w:w="5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1688"/>
        <w:gridCol w:w="1688"/>
        <w:gridCol w:w="1689"/>
        <w:gridCol w:w="1689"/>
        <w:gridCol w:w="1689"/>
        <w:gridCol w:w="13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2011"/>
        <w:gridCol w:w="1566"/>
        <w:gridCol w:w="1566"/>
        <w:gridCol w:w="1567"/>
        <w:gridCol w:w="2011"/>
        <w:gridCol w:w="15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