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8e96f" w14:textId="4a8e9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Целиноградского районного маслихата от 24 декабря 2015 года № 344/50-5 "О районном бюджете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8 июля 2016 года № 48/5-6. Зарегистрировано Департаментом юстиции Акмолинской области 21 июля 2016 года № 5463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Целиноградский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Целиноградского районного маслихата "О районном бюджете на 2016-2018 годы" от 24 декабря 2015 года № 344/50-5 (зарегистрировано в Реестре государственной регистрации нормативных правовых актов № 5214, опубликовано 26 января 2016 года в районных газетах "Вести Акмола", "Ақмол ақпараты")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Утвердить районный бюджет на 2016-2018 годы согласно приложениям 1, 2 и 3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– 10 246 042,2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– 1 378 068,0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– 18 336,0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– 462 864,0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– 8 386 774,2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– 10 388 639,9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208 572,0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222 705,0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погашение бюджетных кредитов – 14 133,0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69 821,0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приобретение финансовых активов – 69 821,0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– - 420 990,7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– 420 990,7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поступление займов – 222 705,0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займов – 14 133,0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используемые остатки бюджетных средств – 212 418,7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Департаменте юстиции Акмолинской области и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Т.Кульмагамбетов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Секретарь Целиноградского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 Целиноградского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М.Таткеев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08.07.2016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Руководитель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"Отдел экономики 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финансов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Целиноградского 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А.Ибраева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08.07.2016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Целиноградского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8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48/5-6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Целиноградского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344/50-5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8"/>
        <w:gridCol w:w="954"/>
        <w:gridCol w:w="718"/>
        <w:gridCol w:w="718"/>
        <w:gridCol w:w="4686"/>
        <w:gridCol w:w="45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10 246 042,2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1 378 068,0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610 000,0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610 000,0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557 147,0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410 000,0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62 852,0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81 395,0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94 087,0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46 920,0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19 834,0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19 834,0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18 336,0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8 251,0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4 036,0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10 085,0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10 085,0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462 864,0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312 864,0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312 864,0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8 386 774,2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8 386 774,2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8 386 774,2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3"/>
        <w:gridCol w:w="544"/>
        <w:gridCol w:w="1026"/>
        <w:gridCol w:w="1026"/>
        <w:gridCol w:w="5565"/>
        <w:gridCol w:w="34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10 388 639,9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395 489,7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 государственного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362 467,4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20 240,0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19 930,0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310,0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78 995,0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77 995,0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263 232,4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241 241,0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21 991,4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2 043,3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2 043,3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1 833,3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210,0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30 979,0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22 170,0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21 790,0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8 809,0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8 809,0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56 194,0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2 790,0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2 790,0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2 790,0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53 404,0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53 404,0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53 404,0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6 443 335,8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1 946 769,0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1 940 713,0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206 626,0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1 734 087,0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4 325 784,8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3 580,0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3 580,0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4 070 172,0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3 535 887,0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17 267,0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вновь вводимых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517 018,0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21 907,0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21 907,0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230 125,8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230 125,8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170 782,0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170 782,0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13 845,0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66 900,0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25 339,0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63 900,0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174 864,3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30 703,0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29 910,0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10 117,0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19 747,0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104 320,5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104 320,5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13 716,0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1 363,0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24 327,5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36 549,0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26 617,0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39 840,8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39 735,8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26 645,0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5 605,0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4 838,8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1 172 180,6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620 269,8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7 156,5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объектов в рамках развития городов и сельских населенных пунктов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7 156,5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17 150,0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для государственных нужд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17 150,0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560 516,6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367 939,0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192 577,6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и коммунального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35 446,7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коммунального хозяйства 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21 446,7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449 364,8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195 064,8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180 664,8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14 400,0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жилищной инспекции и коммунального хозяйства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254 300,0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59 600,0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146 700,0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102 546,0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102 546,0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30 149,0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72 397,0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231 546,0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127 601,0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127 601,0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127 601,0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25 358,0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24 358,0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8 281,0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8 690,0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7 387,0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47 385,0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35 596,0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23 888,0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11 708,0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11 789,0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11 789,0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31 202,0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12 051,0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10 051,0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19 151,0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11 544,0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7 607,0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313 510,0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Топливо и энергетика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313 510,0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307 510,0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307 510,0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и коммунального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310 853,0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67 691,0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12 241,0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12 241,0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17 256,0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14 656,0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38 194,0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22 694,0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197 190,0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197 190,0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20 826,0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1 231,0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Возмещение убытков землепользователей или собственникам земельных участков при принудительном отчуждении земельных участков для создания зеленой зоны города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174 775,0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сельского, водного, лесного, рыбного хозяйства, охраны окружающей среды и земельных отношений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45 972,0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45 972,0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противоэпизоотических мероприятий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45 972,0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34 413,5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34 413,5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17 757,5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17 757,5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16 656,0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14 656,0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 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1 177 257,6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1 164 093,6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23 556,6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23 556,6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1 140 537,0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907 500,0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приоритетных проектов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167 037,0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13 164,0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13 164,0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10 664,0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70 083,0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70 083,0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56 083,0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56 083,0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8 897,4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8 897,4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8 897,4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6 497,4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208 572,0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222 705,0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222 705,0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222 705,0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222 705,0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222 705,0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14 133,0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14 133,0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14 133,0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69 821,0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69 821,0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69 821,0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69 821,0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и коммунального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65 821,0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65 821,0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- 420 990,7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VI.Финансирование дефицита (использование профицита)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420 990,7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222 705,0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222 705,0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222 705,0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14 133,0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14 133,0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14 133,0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14 133,0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212 418,7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212 418,7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212 418,7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Целиноградского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8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 № 48/5-6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Целиноградского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344/50-5</w:t>
            </w:r>
          </w:p>
        </w:tc>
      </w:tr>
    </w:tbl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 администраторам аппаратов акимов сельских округов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4"/>
        <w:gridCol w:w="1552"/>
        <w:gridCol w:w="1553"/>
        <w:gridCol w:w="4307"/>
        <w:gridCol w:w="37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448998,0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263232,4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263232,4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23556,6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23556,6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23556,6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Маншукского сельского округа Целиноградского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Талапкерского сельского округа Целиноградского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Приреченского сельского округа Целиноградского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Караоткельского сельского округа Целиноградского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Родина Целиноградского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Новоишимского сельского округа Целиноградского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Софиевского сельского округа Целиноградского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Красноярского сельского округа Целиноградского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Рахымжана Кошкарбаева Целиноградского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Тасты Целиноградского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Косшынского сельского округа Целиноградского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Кабанбай батыра Целиноградского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Оразакского сельского округа Целиноградского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Шалкарского сельского округа Целиноградского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Акмол Целиноградского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51063,6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Максимовского сельского округа Целиноградского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Воздвиженского сельского округа Целиноградского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Кояндинского сельского округа Целиноградского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