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79b9" w14:textId="1c9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2016 года № 84/10-6. Зарегистрировано Департаментом юстиции Акмолинской области 29 декабря 2016 года № 5653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10 909 619,3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1 477 047,0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474 364,0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8 940 351,3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11 044 316,7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208 572,0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222 705,0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14 133,0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84 436,4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84 436,4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- 427 705,8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427 705,8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14 579,1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219 579,9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10 909 619,3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265 701,8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6 558 629,7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653 253,9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