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3c50" w14:textId="d86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в Целиноградском районе и определения количества представителей жителей села, улицы, многоквартирного жилого дома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2016 года № 87/10-6. Зарегистрировано Департаментом юстиции Акмолинской области 24 января 2017 года № 5728. Утратило силу решением Целиноградского районного маслихата Акмолинской области от 5 сентября 2022 года № 169/31-7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169/31-7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Целиноградском районе и определения количества представителей жителей села, улицы, многоквартирного жилого дома для участия в сходе местного сообщества.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16 апреля 2014 года № 208/28-5 "Об утверждении Правил проведения раздельных сходов местного сообщества в Целиноградском районе" (зарегистрировано в Реестре государственной регистрации нормативных правовых актов № 4184, опубликовано 23 мая 2014 года в районных газетах "Вести Акмола", "Ақмол ақпараты").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87/10-6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в Целиноградском районе и определения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в Целиноградском районе и определения количества представителей жителей села, улицы, многоквартирного жилого дома для участия в сходе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сельских округов Целиноградского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в Целиноградском районе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 Проведение раздельных сходов допускается при наличии положительного решения акима Целиноградского района на проведение схода местного сообщества.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раздельного схода являются аким сельского округа или уполномоченное им лицо, для оформления протокола раздельного схода открытым голосованием избирается секретарь.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Количество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 сообщества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десяти процентов от общего числа жителей села, улицы, многоквартирного жилого дома.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имеют право участвовать в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