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cfcc" w14:textId="9bcc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09 апреля 2015 года № С-38/3 "О повышении ставок земельного налога и единого земельного налога на не используемые земли сельскохозяйственного назначения в границах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марта 2016 года № С-2/3. Зарегистрировано Департаментом юстиции Акмолинской области 20 апреля 2016 года № 5295. Утратило силу решением Шортандинского районного маслихата Акмолинской области от 17 августа 2016 года № С-7/3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Шортандинского районного маслихата Акмолинской области от 17.08.2016 </w:t>
      </w:r>
      <w:r>
        <w:rPr>
          <w:rFonts w:ascii="Times New Roman"/>
          <w:b w:val="false"/>
          <w:i w:val="false"/>
          <w:color w:val="ff0000"/>
          <w:sz w:val="28"/>
        </w:rPr>
        <w:t>№ С-7/3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повышении ставок земельного налога и единого земельного налога на не используемые земли сельскохозяйственного назначения в границах Шортандинского района" от 09 апреля 2015 года № С-38/3 (зарегистрировано в Реестре государственной регистрации нормативных правовых актов № 4787, опубликовано 23 мая 2015 года в районной газете "Вести" и 23 мая 2015 года в районной газете "Өрлеу")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"О повышении ставок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Шортандинского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цифру "387" заменить цифрой "386";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"не используемые" заменить словами "не используемые в соответствии с земельным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марта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Шортандинскому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"31" марта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