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b1d" w14:textId="471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марта 2016 года № С-2/4. Зарегистрировано Департаментом юстиции Акмолинской области 29 апреля 2016 года № 5328. Утратило силу решением Шортандинского районного маслихата Акмолинской области от 2 февраля 2017 года № С-13/2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Шортандинского районного маслихата Акмолинской области от 02.02.2017 </w:t>
      </w:r>
      <w:r>
        <w:rPr>
          <w:rFonts w:ascii="Times New Roman"/>
          <w:b w:val="false"/>
          <w:i w:val="false"/>
          <w:color w:val="ff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Шортандинского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Шортандинского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государственного учреждения "Аппарат маслихата Шортандинского района", в должностные обязанности которого входит ведение кадровой работы (далее – сотрудник).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и непосредственным руководителем служащего корпуса "Б" в произвольной форме составляется акт об отказе от ознакомения.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кв.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кв.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год = 0,3 * ∑ кв. + 0,6 * ∑ ИП + 0,1 * ∑ 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сотрудником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Обжалование решения Комиссии служащим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5780"/>
        <w:gridCol w:w="3143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4"/>
        <w:gridCol w:w="6476"/>
      </w:tblGrid>
      <w:tr>
        <w:trPr>
          <w:trHeight w:val="30" w:hRule="atLeast"/>
        </w:trPr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185"/>
        <w:gridCol w:w="1689"/>
        <w:gridCol w:w="1689"/>
        <w:gridCol w:w="2185"/>
        <w:gridCol w:w="1689"/>
        <w:gridCol w:w="1689"/>
        <w:gridCol w:w="382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4"/>
        <w:gridCol w:w="6576"/>
      </w:tblGrid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9"/>
        <w:gridCol w:w="6691"/>
      </w:tblGrid>
      <w:tr>
        <w:trPr>
          <w:trHeight w:val="30" w:hRule="atLeast"/>
        </w:trPr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"/>
    <w:bookmarkStart w:name="z1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