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78cf" w14:textId="a587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11 мая 2016 года № С-3/3. Зарегистрировано Департаментом юстиции Акмолинской области 2 июня 2016 года № 5407. Утратило силу решением Шортандинского районного маслихата Акмолинской области от 29 августа 2019 года № С-46/3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 (зарегистрировано в Реестре государственной регистрации нормативных правовых актов № 3884, опубликовано 30 ноября 2013 года в районной газете "Вести" и 30 ноября 2013 года в районной газете "Өрлеу")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Шортандинском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Шортандинское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 w:val="false"/>
          <w:color w:val="000000"/>
          <w:sz w:val="28"/>
        </w:rPr>
        <w:t>____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