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790" w14:textId="6da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21 декабря 2016 года № С-11/2. Зарегистрировано Департаментом юстиции Акмолинской области 26 декабря 2016 года № 5630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2016 года № 6С-7-3 "О внесении изменений в решение Акмолинского областного маслихата от 14 декабря 2015 года № 5С-43-2 "Об областном бюджете на 2016-2018 годы"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2 969 567,7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2 159 678,3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2 976 624,6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82 686,2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104 984,9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22 298,7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-89 743,1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89 743,1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"17) для единовременной выплаты к 25-летию Независимости Республики Казахстан в сумме 38 624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"21" 12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72"/>
        <w:gridCol w:w="1455"/>
        <w:gridCol w:w="1455"/>
        <w:gridCol w:w="4036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4"/>
        <w:gridCol w:w="1114"/>
        <w:gridCol w:w="962"/>
        <w:gridCol w:w="1114"/>
        <w:gridCol w:w="732"/>
        <w:gridCol w:w="1114"/>
        <w:gridCol w:w="1114"/>
        <w:gridCol w:w="1114"/>
        <w:gridCol w:w="962"/>
        <w:gridCol w:w="1114"/>
        <w:gridCol w:w="733"/>
      </w:tblGrid>
      <w:tr>
        <w:trPr/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339"/>
        <w:gridCol w:w="1340"/>
        <w:gridCol w:w="881"/>
        <w:gridCol w:w="1157"/>
        <w:gridCol w:w="1340"/>
        <w:gridCol w:w="1340"/>
        <w:gridCol w:w="1340"/>
        <w:gridCol w:w="1065"/>
        <w:gridCol w:w="1341"/>
      </w:tblGrid>
      <w:tr>
        <w:trPr/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