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17e1" w14:textId="be31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марта 2016 года № 6С-1/7. Зарегистрировано Департаментом юстиции Акмолинской области 18 апреля 2016 года № 5293. Утратило силу решением Бурабайского районного маслихата Акмолинской области от 25 февраля 2020 года № 6С-56/3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Бурабайского районного маслихата Акмолинской области от 25.02.2020 </w:t>
      </w:r>
      <w:r>
        <w:rPr>
          <w:rFonts w:ascii="Times New Roman"/>
          <w:b w:val="false"/>
          <w:i w:val="false"/>
          <w:color w:val="000000"/>
          <w:sz w:val="28"/>
        </w:rPr>
        <w:t>№ 6С-56/3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района, в виде подъемного пособия в сумме, равной семидесятикратному месячному расчетному показателю и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сполняющий обязанности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С.Бейсимбаев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