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e049" w14:textId="354e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28 марта 2016 года № а-3/114. Зарегистрировано Департаментом юстиции Акмолинской области 29 апреля 2016 года № 5330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03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8512"/>
        <w:gridCol w:w="2182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заинтересованности государства в дальнейшем контроле над объектом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