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eccb" w14:textId="8a7e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мая 2016 года № 6С-2/3. Зарегистрировано Департаментом юстиции Акмолинской области 31 мая 2016 года № 5398. Утратило силу решением Бурабайского районного маслихата Акмолинской области от 28 февраля 2018 года № 6С-25/3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6С-25/3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(зарегистрировано в Реестре государственной регистрации нормативных правовых актов № 3816, опубликовано 10 октября 2013 года в районных газетах "Бурабай" и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пунктом 2-3 статьи 6 Закона Республики Казахстан от 23 января 2001 года "О местном государственном управлении и самоуправлении в Республике Казахстан", пунктом 2 статьи 43 Закона Республики Казахстан от 6 апреля 2016 года "О правовых актах", с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– Бурабайское районное отделение департамента "Государственный центр по выплате пенсий" филиала некоммерческого акционерного общества "Государственная корпорация "Правительство для граждан" по Акмолинской области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