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d050" w14:textId="b46d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2015 года № 5С-50/1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августа 2016 года № 6С-7/2. Зарегистрировано Департаментом юстиции Акмолинской области 2 сентября 2016 года № 5509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2016-2018 годы" от 25 декабря 2015 года № 5С-50/1 (зарегистрировано в Реестре государственной регистрации нормативных правовых актов № 5208, опубликовано 21 января 2016 года в районной газете "Бурабай", 21 января 2016 года в районной газете "Луч")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к настоящему решению,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7750991,6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3019737,7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9059,0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117437,3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4604757,6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7778710,4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- 3695,0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41873,0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18500,0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18500,0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- 42523,6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42523,6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VIІ сессии,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7750991,6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6139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4017565,6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3149037,6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6"/>
        <w:gridCol w:w="5124"/>
      </w:tblGrid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4 233 947,8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2 974 207,3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размешение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села Акылбай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водоотведения второй очереди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Дома культуры города 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ИЖС в городе Щучинск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ИЖС в поселке Зеленый Бор Бурабайского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сельского округа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1811"/>
        <w:gridCol w:w="2098"/>
        <w:gridCol w:w="2099"/>
      </w:tblGrid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Наурызб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