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45a2" w14:textId="3bb4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2015 года № 5С-50/1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декабря 2016 года № 6С-9/10. Зарегистрировано Департаментом юстиции Акмолинской области 22 декабря 2016 года № 5624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2016-2018 годы" от 25 декабря 2015 года № 5С-50/1 (зарегистрировано в Реестре государственной регистрации нормативных правовых актов № 5208, опубликовано 21 января 2016 года в районной газете "Бурабай", 21 января 2016 года в районной газете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к настоящему решению,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7478040,0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2711858,2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11903,0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222469,1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4531809,7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7505758,6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- 3893,0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42071,0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финасовых активов – 18500,0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- 42325,6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42325,6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2 785 217,80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средств 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размешение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1 187 603,9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381 496,9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села Акылбай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п.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городе Щучинск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ИЖС в поселке Зеленый Бор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2192"/>
        <w:gridCol w:w="2049"/>
        <w:gridCol w:w="1769"/>
        <w:gridCol w:w="2049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