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8a9c" w14:textId="b978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2016 года № 6С-10/1. Зарегистрировано Департаментом юстиции Акмолинской области 4 января 2017 года № 5663.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12128472,5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2613000,5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9275021,5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12099420,4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40166,0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61514,0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61514,0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- 72627,9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72627,9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Бурабайского районного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6С-22/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2017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2017 год предусмотрен объем субвенции, передаваемой из областного бюджета бюджету района в сумме 3145420,0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предусмотрено погашение бюджетных кредитов в областной бюджет в сумме 10449,0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2017 год в сумме 59000,0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 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города районного значения, поселка,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районном бюджете предусмотрены трансферты органам местного самоуправления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2017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Бурабайского районного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6С-22/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12128472,5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2613000,5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1124901,2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1124901,2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952395,3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12128472,5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2613000,5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1124901,2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1124901,2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952395,3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1445686,0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1445686,0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9"/>
        <w:gridCol w:w="5415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4861966,0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1073359,0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коммунальной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9"/>
        <w:gridCol w:w="5415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 заемщикам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Бурабайского районного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6С-22/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8"/>
        <w:gridCol w:w="3682"/>
      </w:tblGrid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6180216,5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3065459,9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416945,2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2420,8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здания школы-гимназии № 8 города Щучинска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чердачной кровли школы-гимназии № 8 города Щучинска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11684,3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Карашиликской средней школы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121814,6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3900,4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21239,1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48815,1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4652,7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2474351,6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 (Средний ремонт автодороги "Щучинск-Николаевка")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35149,9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1223849,6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Пролетарской от ПК10+00, улицы Коммунистической, улицы Трудовой до выезда на трассу Астана-Кокшетау в городе Щучинске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города Щучинск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 города Щучинск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городского парка города Щучинск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песчано-гравийного покрытия автомобильной дороги - 2 километра, ремонт водоотводной трубы, Д = 1000 мм "Урумкай-Киндык-Карагай" Бурабайского района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земельного участка и иного недвижимого имущества в связи с отчуждением земельного участка для государственных нужд под строительство и реконструкцию дорог в п. Бурабай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3064141,6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2905699,0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486006,0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№ 4 в городе Щучинске"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села Первомайское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водоотведения (3 очередь) коллектор и канализационные насосные станции в поселке Бурабай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и объектов водоотведения селе Катарколь Бурабайского района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строительство внутриквартальных водопроводных сетей (4-ой очереди) города Щучинск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и объектов водоотведения города Щучинск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поселка Бурабай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342201,0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городе Щучинск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селе Зеленый Бор Бурабайского района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115134,5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158442,6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Бурабай" (2 очередь)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развития дорожной сети поселка Бурабай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Бурабайского районного маслихата Акмолинской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6С-20/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Катаркольский сельский округ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Наурызбай батыра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Урумкайский сельский округ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передаваемые органам местного самоуправления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8884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79854,0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Абылайханский сельский округ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Зеленоборский сельский округ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Златопольский сельский округ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Катаркольский сельский округ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Кенесаринский сельский округ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Наурызбай батыра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Урумкайский сельский округ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