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9d75" w14:textId="74d9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Бурабайского районного маслихата"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9 декабря 2016 года № 6С-9/2. Зарегистрировано Департаментом юстиции Акмолинской области 6 января 2017 года № 5670. Утратило силу решением Бурабайского районного маслихата Акмолинской области от 22 июня 2020 года № 6С-61/2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Бурабайского районного маслихата Акмолинской области от 22.06.2020 </w:t>
      </w:r>
      <w:r>
        <w:rPr>
          <w:rFonts w:ascii="Times New Roman"/>
          <w:b w:val="false"/>
          <w:i w:val="false"/>
          <w:color w:val="000000"/>
          <w:sz w:val="28"/>
        </w:rPr>
        <w:t>№ 6С-61/2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действия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Бурабайского районного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ІХ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К.Умуртаева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6С-9/2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 "Аппарат Бурабайского районного маслихата" и его описание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Бурабайского районного маслихата" и его описание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правила выдачи служебного удостоверения государственного учреждения "Аппарат Бурабайского районного маслихата"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(далее –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Бурабайского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Удостоверение предусмотрено одного вида в переплете из искусственной кожи.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Удостоверение выдается в установленном порядке за подписью секретаря Бурабайского районного маслихата. Удостоверение действует на срок полномочий секретаря Бурабайского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Удостоверение выдаются при назначении на должность, перемещении (переназначении), порче, утере.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удостоверения по месту его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Учет выдачи и возврата удостоверений осуществляется в журнале выдачи и возврата удостоверений, который пронумеровывается и прошнуровывается,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Учет выдачи и возврата удостоверений ведется руководителем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Списание и уничтожение удостоверений производится руководителем аппарата маслихата с составлением акта на списание и уничтожение удостоверений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случае утраты или порчи удостоверения работник в течение трех рабочих дней в письменной форме сообщает руководителю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Лицо, утерявшее удостоверение, направляет на опубликование в средствах местной массовой информации информацию о недействительности утерянного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утери, порчи служебного удостоверения, произошедшего в результате недобросовестного его хранения, а также передачи служебного удостоверения другим лицам, использования служебного удостоверения в личных внеслужебных целях, руководителем аппарата в установленном порядке рассматривается необходимость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Утраченное или испорченное удостоверение по вине работника работник восстанавливает за счет собственных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Обложка удостоверения в переплете из искусственной кожи голубого цвета с изображением Государственного Герба Республики Казахстан и надписью "МӘСЛИХАТ" на государственном языке. В развернутом виде удостоверение имеет размер 6,5х20 сантиметра. Левая и правая внутренняя часть выполнена в голубом цвете с изображением парящего орла под солнцем на фоне тангирной сетки установленного образца. Слева в левом углу изображение Государственного Герба Республики Казахстан. Справа в левом углу место для фотографии. В верхней части с двух сторон печатается надпись: "РЕСПУБЛИКА КАЗАХСТАН, Акмолинская область, Бурабайский район" на государственном и русском языках, по ниспадающей указывается номер удостоверения, фамилия, имя, отчество (при наличии), занимаемая должность на государственном и русском языках. Слева в правом нижнем углу дата выдачи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Удостоверения заверяются подписью секретаря Бурабайского районного маслихата и скрепляются оттиском гербовой печати.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 государственного учреждения "Аппарат Бурабайского районного маслихата"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0"/>
        <w:gridCol w:w="917"/>
        <w:gridCol w:w="917"/>
        <w:gridCol w:w="917"/>
        <w:gridCol w:w="2329"/>
        <w:gridCol w:w="917"/>
        <w:gridCol w:w="2683"/>
      </w:tblGrid>
      <w:tr>
        <w:trPr>
          <w:trHeight w:val="30" w:hRule="atLeast"/>
        </w:trPr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кому выдано удостоверение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кто сдал удостовере 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должен быть прошнурован, пронумерован.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 и его описанию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составления           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Мы, нижеподписавшиеся (не менее 3 работников, указать фамилию, имя, отчество (при наличии), занимаемую должность), составили настоящий акт по списанию и уничтожению служебных удостоверений работников государственного учреждения "Аппарат Бурабайского районного маслихата"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выдачи служебного удостоверения, в связи с увольнением, переводом на другую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       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       наименование должности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_____________________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       наименование должности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