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cb339" w14:textId="86cb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9 июля 2015 года № 249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февраля 2016 года № 33. Зарегистрировано Департаментом юстиции Актюбинской области 4 марта 2016 года № 4764. Утратило силу постановлением акимата Актюбинской области от 11 сентября 2019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11.09.2019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№ 12366)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9 июля 2015 года № 249 "Об утверждении регламентов государственных услуг в сфере семьи и детей" (зарегистрированный в Реестре государственной регистрации нормативных правовых актов № 4459, опубликованный 11 августа 2015 года в газетах "Ақтөбе" и "Актюбинский вестник")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"Передача ребенка (детей) на патронатное воспитание", утвержденный вышеуказанным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 государственной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"Постановка на учет лиц, желающих усыновить детей", утвержденный вышеуказанным постановлением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образования Актюбинской области" обеспечить направление настоящего постановления на официальное опубликование в периодических изданиях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Актюбинской области Шериязданова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Актюбинской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февраля 2016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249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"Передача ребенка (детей) на патронатное воспитание"</w:t>
      </w:r>
    </w:p>
    <w:bookmarkEnd w:id="1"/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"Передача ребенка (детей) на патронатное воспитание" (далее – государственная услуга) оказывается отделами образования города Актобе и районов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"Передача ребенка (детей) на патронатное воспитание"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за № 12366);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– уведомление о заключении договора о передаче ребенка (детей) на патронатное воспитание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о заключении договора, услугополучателю необходимо обратиться по указанному в уведомлении о заключении договора адресу для заключения договора о передаче ребенка (детей) на патронатное воспитание.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к услугодателю: заявление услугополучателя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портал: запрос в форме электронного документа, удостоверенный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каждой процедуры (действия) и ее результат, входящий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30 (тридцати) минут осуществляет прием, регистрацию представленных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услугополучателя и направляет их на рассмотрение руководителю услугодателя. При приеме документов специалист канцелярии услугодателя выдает услугополучателю расписку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а также отчества (при его наличии) работника услугодателя,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а также отчества (при его наличии) услугополучателя и его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и направление руководителю услугодателя документов услугополучателя, выдача услугополучателю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календарного дня ознакамливается с документами, определяет ответственного исполнителя и направляет ему документы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27 (двадцати семи) календарных дней составляет акт обследования жилищно-бытовых условий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готовит проект договора о передаче ребенка (детей) на патронатное воспитание,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подготовка проекта результата оказания государственной услуги и направление его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календарного дня подписывает результат оказания государственной услуги и направляет его специалисту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и направление результата оказания государственной услуги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 (одного) календарного дня выдает готовый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оказания государственной услуги услугополучателю.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осуществляет прием документов услугополучателя, регистрирует их и направляет на рассмотрение руководителю услугодателя, выдает расписку услугополучателю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календарного дня ознакамливается с документами, определяет ответственного исполнителя и направляет ему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 течение 27 (двадцати семи) календарных дней составляет акт обследования жилищно-бытовых условий услугополучателя и готовит проект договора о передаче ребенка (детей) на патронатное воспитание, либо мотивированный ответ об отказе в оказании государственной услуги, и направляет его на подпись руководителю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календарного дня подписывает результат оказания государственной услуги и направляет его специалисту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 (одного) календарного дня выдает готовый результат оказания государственной услуги услугополучателю.</w:t>
      </w:r>
    </w:p>
    <w:bookmarkEnd w:id="7"/>
    <w:bookmarkStart w:name="z5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8"/>
    <w:bookmarkStart w:name="z6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услугодатель в течение 30 (тридцати) календарных дней осуществляет оказание государственной услуги согласно пункту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12) процесс 7 – получение услугополучателем уведомления о заключении договора в форме электронного документа,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"Передача ребенка (детей)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0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"Передача ребенка (детей)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патронатное воспитание"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850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февраля 2016 года 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2015 года № 249</w:t>
            </w:r>
          </w:p>
        </w:tc>
      </w:tr>
    </w:tbl>
    <w:bookmarkStart w:name="z8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"Постановка на учет лиц, желающих усыновить детей"</w:t>
      </w:r>
    </w:p>
    <w:bookmarkEnd w:id="10"/>
    <w:bookmarkStart w:name="z8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8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лиц, желающих усыновить детей" (далее – государственная услуга) оказывается отделами образования города Актобе и районов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заявления для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через канцелярию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Форма оказания государственной услуги: электронная (частично автоматизированная)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к услугодателю – заключение о возможности (невозможности) быть кандидатом(ами) в усыновители (далее -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"Постановка на учет лиц, желающих усыновить детей" (далее – Стандарт),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 ноября 2015 года № 619 "О внесении изменений в приказ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(зарегистрированный в Реестре государственной регистрации нормативных правовых актов за № 12366);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 – уведомление о готовности заключения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уведомление).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уведомления, услугополучателю необходимо обратиться по указанному в уведомлении адресу для получения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9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"/>
    <w:bookmarkStart w:name="z9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к услугодателю: заявление услугополучателя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 обращении через портал: запрос в форме электронного документа, удостоверенный электронной цифровой подписью (далее – ЭЦП)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 и ее результат, входящий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специалист канцелярии услугодателя в течение 30 (тридцати) минут осуществляет прием, регистрацию представленных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документов услугополучателя и направляет их на рассмотрение руководителю услугодателя. При приеме документов специалист канцелярии услугодателя выдает услугополучателю расписку о приеме соответствующих документов с указанием: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а также отчества (при его наличии) работника услугодателя, принявшего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фамилии, имени, а также отчества (при его наличии) услугополучателя и его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принятие и направление руководителю услугодателя документов услугополучателя, выдача услугополучателю расписки;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 в течение 1 (одного) календарного дня ознакамливается с документами, определяет ответственного исполнителя и направляет ему документы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назначение руководителем услугодателя ответственного исполнителя и направление ему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ответственный исполнитель услугодателя в течение 12 (двенадцати) календарных дней составляет акт обследования жилищно-бытовых условий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готовит проект заключения.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подготовка проекта результата оказания государственной услуги и направление его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 в течение 1 (одного) календарного дня подписывает результат оказания государственной услуги и направляет его специалисту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подписание и направление результата оказания государственной услуги специалисту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специалист канцелярии услугодателя в течение 1 (одного) календарного дня выдает готовый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Результат: выдача результата оказания государственной услуги услугополучателю.</w:t>
      </w:r>
    </w:p>
    <w:bookmarkEnd w:id="14"/>
    <w:bookmarkStart w:name="z11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"/>
    <w:bookmarkStart w:name="z1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30 (тридцати) минут осуществляет прием документов услугополучателя, регистрирует их и направляет на рассмотрение руководителю услугодателя, выдает расписку услугополучателю о приеме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календарного дня ознакамливается с документами, определяет ответственного исполнителя и направляет ему документы.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в течение 12 (двенадцати) календарных дней составляет акт обследования жилищно-бытовых условий услугополучателя, готовит проект заключения и направляет его на подпись руководителю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услугодателя в течение 1 (одного) календарного дня подписывает результат оказания государственной услуги и направляет его специалисту канцелярии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канцелярии услугодателя в течение 1 (одного) календарного дня выдает готовый результат оказания государственной услуги услугополучателю.</w:t>
      </w:r>
    </w:p>
    <w:bookmarkEnd w:id="16"/>
    <w:bookmarkStart w:name="z1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7"/>
    <w:bookmarkStart w:name="z1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1 – ввод услугополучателем ИИН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условие 1 – проверка на портале подлинности данных о зарегистрированном услугополучателе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4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5 – направление электронного документа (запроса услугополучателя) удостоверенного (подписанного) ЭЦП услугополучателя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3 – проверка услугодателем соответствия приложенных услугополучателем документов и основания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услугодатель в течение 15 (пятнадцати) календарных дней осуществляет оказание государственной услуги согласно пункту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процесс 7 – получение услугополучателем уведомления в форме электронного документа, сформированной АРМ РШЭП.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"Постановка на учет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желающих усыновить детей"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5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972300" cy="214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