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4233" w14:textId="9df42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минимальных норм приобретения (использования) под урожай 2016 года семян первой репродукции и гибридов первого поколения по районам и городу Актобе в разрезе культур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12 февраля 2016 года № 54. Зарегистрировано Департаментом юстиции Актюбинской области 18 марта 2016 года № 4798. Утратило силу постановлением акимата Актюбинской области от 13 сентября 2016 года № 388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13 сентября 2016 года № 388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семеноводства,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декабря 2014 года № 4-2/664 (зарегистрированный в Реестре государственной регистрации нормативных правовых актов за № 10190),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минимальные нормы приобретения (использования) под урожай 2016 года семян первой репродукции и гибридов первого поколения по районам и городу Актобе в разрезе культур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,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5 июня 2015 года № 194 "Об утверждении минимальных норм приобретения (использования) под урожай 2015 года семян первой репродукции и гибридов первого поколения по зонам и в разрезе культур" (зарегистрированное в государственном реестре нормативных правовых актов № 4417, опубликованное 21 июля 2015 года в газетах "Ақтөбе" и "Актюбинский вестник").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постановления возложить на заместителя акима Актюбинской области Джумагазиева М.С.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постановление вводится в действие со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10 февраля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 от 12 февраля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нормы приобретения (использования) под урожай 2016 года семян первой репродукции и гибридов первого поколения по районам и городу Актобе в разрезе культур на 1 гектар, килограмм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1758"/>
        <w:gridCol w:w="2207"/>
        <w:gridCol w:w="1758"/>
        <w:gridCol w:w="2207"/>
        <w:gridCol w:w="2207"/>
        <w:gridCol w:w="1759"/>
      </w:tblGrid>
      <w:tr>
        <w:trPr>
          <w:trHeight w:val="30" w:hRule="atLeast"/>
        </w:trPr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976"/>
        <w:gridCol w:w="1213"/>
        <w:gridCol w:w="2480"/>
        <w:gridCol w:w="1214"/>
        <w:gridCol w:w="1214"/>
        <w:gridCol w:w="299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(гибрид)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злаковые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