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4cbb" w14:textId="ca54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февраля 2016 года № 58. Зарегистрировано Департаментом юстиции Актюбинской области 18 марта 2016 года № 4804. Утратило силу постановлением акимата Актюбинской области от 20 февраля 2017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20.02.2017 № 28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Актюбинской области Елеусизова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февраля 2016 года № 58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Методика – в редакции постановления акимата Актюбинской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областных исполнительных органов,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акимом Актюбинской области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 - поощрительные баллы;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80 до 105 баллов - "удовлетворительно";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баллов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 ИП-оценка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Республиканском государственном учреждении "Департамент Министерства по делам государственной службы Республики Казахстан по Актюбинской области"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Республиканское государственное учреждение "Департамент Министерства по делам государственной службы Республики Казахстан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Республиканское государственное учреждение "Департамент Министерства по делам государственной службы Республики Казахстан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"Б" вносятся в их послужные 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198"/>
        <w:gridCol w:w="2325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_______________квартал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761"/>
        <w:gridCol w:w="1921"/>
        <w:gridCol w:w="4789"/>
        <w:gridCol w:w="908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5"/>
        <w:gridCol w:w="4005"/>
      </w:tblGrid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Комиссии: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