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abd6" w14:textId="334a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24 апреля 2015 года № 136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февраля 2016 года № 66. Зарегистрировано Департаментом юстиции Актюбинской области 29 марта 2016 года № 4823.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24 "О внесении изменений и дополнений в некоторые приказы Министерства национальной экономики Республики Казахстан" (зарегистрированное в реестре государственной регистрации нормативных правовых актов за № 13161, опубликованное 29 февраля 2016 года в информационно-правовой системе "Әділет"),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2015 года № 136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4340, опубликованное в газетах "Ақтөбе" и "Актюбинский вестник" 16 июня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регламент государственной услуги "Выдача решения на перевод орошаемой пашни в неорошаемые виды угодий";";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регламент государственной услуги "Выдача разрешения на перевод сельскохозяйственных угодий из одного вида в другой".";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утвержденные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перевод орошаемой пашни в неорошаемые виды угодий"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перевод сельскохозяйственных угодий из одного вида в другой"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земельных отношений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24 "О внесении изменений и дополнений в некоторые приказы Министерства национальной экономики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136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"Управление земельных отношений Актюбинской области", отделами земельных отношений города Актобе и районов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утвержденный акт кадастровой (оценочной) стоимости земельного участка. Форма предоставления результата оказания государственной услуги бумажная.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 или в Государственную корпорацию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поступившие документы и передает руководителю в течение 15 (пятнадцати) минут. Результат -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в течение 2 (двух) рабочих дней. Результат – готовит проект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в течение 15 (пятнадцати) минут. Результат – подписывает проект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передает результат государственной услуги услугополучателю в тот же день. Результат – выдает акт.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через Государственную корпорацию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подача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передает документы в накопительный сектор в течение 30 (тридцати) минут. Результат – передача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того же дня. Результат – передача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услугодатель проходит этапы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 дня получения документов от курьера Государственной корпорации в течение 2 (двух) рабочих дней. Результат – готовит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передает результат государственной услуги курьеру Государственной корпорации. Результат – передает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курьер Государственной корпорации передает результат государственной услуги в накопительный сектор в течение 1 (одного) рабочего дня. Результат – передает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накопительный сектор передает результат государственной услуги инспектору Государственной корпорации в течение 30 (тридцати) минут. Результат – передает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инспектор Государственной корпорации выдает услугополучателю результат государственной услуги в течение 1 (одного) рабочего дня. Результат – выдает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Услугополучатель для получения результата государственной услуги обращается в Государственную корпорацию в день выдачи, указанной в запросе (максимально допустимое время ожидания в очереди в течение 20 (двадцати)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"Утверждение кадастровой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(оценочной)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конкретных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продаваемых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136</w:t>
            </w:r>
          </w:p>
        </w:tc>
      </w:tr>
    </w:tbl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землеустроительных проектов по формированию земельных участков"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"Управление земельных отношений Актюбинской области", отделами земельных отношений города Актобе и районов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посредством канцелярии или веб-портала "Е-лицензирование" www.elicense.kz (далее-портал);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приказ об утверждении землеустроительного проекта по формированию земельного участка либо письменный мотивированный ответ об отказе в оказании государственной услуги. Форма предоставления результата оказания государственной услуги электронная.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 или в Государственнуй корпорацию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"Утверждение землеустроительных проектов по формированию земельных участков",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запрос в форме электронного документа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электронно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поступившие документы и передает руководителю услугодателя в течение 15 (пятнадцати) минут. Результат -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поступившие документы, готовит результат государственной услуги в течение 5 (пяти) рабочих дней либо, при не полном пакете документов, письменный мотивированный ответ об отказе в оказании государственной услуги в течение 2 (двух) рабочих дней и направляет на подпись руководителю услугодателя. Результат – исполняет и готовит проект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приказа либо письменный мотивированный ответ об отказе в оказании государственной услуги и направляет в канцелярию в течение 15 (пятнадцати) минут. Результат – подписывает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и передает приказ государственной услуги либо письменный мотивированный ответ об отказе в оказании государственной услуги для выдачи услугополучателю в тот же день. Результат – регистрирует и передает приказ.</w:t>
      </w:r>
    </w:p>
    <w:bookmarkEnd w:id="14"/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16"/>
    <w:bookmarkStart w:name="z9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через Государственную корпорацию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подача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передает документы в накопительный сектор в течение 30 (тридцати) минут. Результат – передача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того же дня. Результат – передача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услугодатель проходит этапы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 дня получения документов от курьера Государственной корпорации в течение 5 (пяти) рабочих дней. Результат – готовит проект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передает результат государственной услуги либо письменный мотивированный ответ об отказе в оказании государственной услуги курьеру Государственной корпорации. Результат – регистрирует и передает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курьер Государственной корпорации передает результат государственной услуги либо письменный мотивированный ответ об отказе в оказании государственной услуги в накопительный сектор в течение 1 (одного) рабочего дня. Результат – передает приказ;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накопительный сектор передает результат государственной услуги либо письменный мотивированный ответ об отказе в оказании государственной услуги инспектору Государственной корпорации в течение 30 (тридцати) минут того же дня. Результат – передает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инспектор Государственной корпорации выдает услугополучателю результат государственной услуги либо письменный мотивированный ответ об отказе в оказании государственной услуги в тот же день. Результат – выдает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Услугополучатель для получения результата государственной услуги обращается в Государственную корпорацию в день выдачи, указанной в запросе (максимально допустимое время ожидания в очереди в течение 20 (двадцати)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информационной системе автоматизированного рабочего места государственной базе данных (далее – ИС АРМ ГБД)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электронного правительства (далее – ШЭП) в государственную базу данных юридических лиц/ в государственную базу данных физических лиц (далее -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и обработка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результата услуги (приказ)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услугодателя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функционального взаимодействия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ИИН/БИН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автоматизированное рабочее место регионального шлюза электронного правительства (далее – АРМ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"Утверждение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землеустроительных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"Утверждение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землеустроительных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"Утверждение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землеустроительных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136</w:t>
            </w:r>
          </w:p>
        </w:tc>
      </w:tr>
    </w:tbl>
    <w:bookmarkStart w:name="z1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19"/>
    <w:bookmarkStart w:name="z1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1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местными исполнительными органами Актюбинской области, города Актобе и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посредством канцелярии или веб-портала "Е-лицензирование" www.elicense.kz (далее -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постановление о выдаче решения на изменение целевого назначения земельного участка (далее - решение) либо письменный мотивированный ответ об отказе в оказании государственной услуги. Форма предоставления результата оказания государственной услуги электронная.</w:t>
      </w:r>
    </w:p>
    <w:bookmarkEnd w:id="21"/>
    <w:bookmarkStart w:name="z1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1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 или в Государственнуй корпорацию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изменение целевого назначения земельного участка",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запрос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электронно цифровую подпись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принимает, регистрирует документы и передает пакет документов руководителю услугодателя в течение 1 (одного) календарного дня. Результат – регистрирует и передает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содержанием документов, накладывает резолюцию и передает документы руководителю уполномоченного органа по земельным отношениям в течение того же дня. Результат –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уполномоченного органа по земельным отношениям осуществляет ознакомление с поступившими документами и отправляет ответственному исполнителю уполномоченного органа по земельным отношениям на исполнение в течение 1 (одного) календарного дня. Результат – передает исполнителю;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 земельным отношениям рассматривает документ на соответствие законодательству, проверяет полноту документов,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 в течение 3 (трех) календарных дней либо, при не полном пакете документов, письменный мотивированный ответ об отказе в оказании государственной услуги в течение 2 (двух) рабочих дней. Результат - исполняет и направляет на согласование;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согласующие органы в течение 5 (пяти) календарных дней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сетям. Результат – выдают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по земельным отношениям со дня поступления заключений подготавливает предложение о возможности использования земельного участка по заявленному целевому назначению в течение 3 (трех) календарных дней. Результат – готовит предложение об использовании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комиссия согласовывает заключение комиссии в течение 5 (пяти) календарных дней. Результат -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на основании заключения комиссии по предоставлению земельных участков ответственный исполнитель уполномоченного органа по земельным отношениям готовит проект решения и направляет услугодателю в течение 3 (трех) календарных дней. Результат - готовит проект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услугодатель принимает решение, регистрирует и передает результат государственной услуги в канцелярию услугодателя в течение 5 (пяти) календарных дней. Результат – принимает решение и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сотрудник канцелярии услугодателя регистрирует и передает результат государственной услуги для выдачи услугополучателю в течение 3 (трех) календарных дней. Результат – выдает решение.</w:t>
      </w:r>
    </w:p>
    <w:bookmarkEnd w:id="23"/>
    <w:bookmarkStart w:name="z1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1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согласующие органы.</w:t>
      </w:r>
    </w:p>
    <w:bookmarkEnd w:id="25"/>
    <w:bookmarkStart w:name="z1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1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через Государственную корпорацию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подача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принятие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передает документы в накопительный сектор в течение 30 (тридцати) минут. Результат – передача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того же дня. Результат – передача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услугодатель проходит этапы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 дня получения документов от курьера Государственной корпорации в течение 28 (двадцати восьми) календарных дней. Результат – готовит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передает результат государственной услуги курьеру Государственной корпорации в течение 1 (одного) календарного дня. Результат – выдает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курьер Государственной корпорации передает результат государственной услуги в тот же день накопительный сектор. Результат – передача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накопительный сектор передает результат государственной услуги инспектору Государственной корпорации в течение 30 (тридцати) минут. Результат – передача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инспектор Государственной корпорации выдает услугополучателю результат государственной услуги в течение того же дня. Результат – выдача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Услугополучатель для получения результата государственной услуги обращается в Государственную корпорацию в день выдачи, указанной в запросе (максимально допустимое время ожидания в очереди в течение 20 (двадцати)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информационной системе автоматизированного рабочего места государственной базе данных (далее – ИС АРМ ГБД)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электронного правительства (далее – ШЭП) в государственную базу данных юридических лиц/ в государственную базу данных физических лиц (далее -ГБД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и обработка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результата услуги сформированной ИС АРМ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услугодателя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функционального взаимодействия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автоматизированное рабочее место регионального шлюза электронного правительства (далее – АРМ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136</w:t>
            </w:r>
          </w:p>
        </w:tc>
      </w:tr>
    </w:tbl>
    <w:bookmarkStart w:name="z2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земельного участка для изыскательских работ"</w:t>
      </w:r>
    </w:p>
    <w:bookmarkEnd w:id="28"/>
    <w:bookmarkStart w:name="z2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2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местными исполнительными органами Актюбинской области, города Актобе и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посредством канцелярии или веб-портала "Е-лицензирование" www.elicense.kz (далее -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постановление о выдаче разрешения на использование земельного участка для изыскательских работ (далее - разрешение) либо письменный мотивированный ответ об отказе в оказании государственной услуги. Форма предоставления результата оказания государственной услуги электронная.</w:t>
      </w:r>
    </w:p>
    <w:bookmarkEnd w:id="30"/>
    <w:bookmarkStart w:name="z2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2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 или в Государственную корпорацию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использование земельного участка для изыскательских работ",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(далее - Стандарт),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запрос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электронно цифровую подпись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регистрирует поступившие документы и передает руководителю услугодателя в течение 30 (тридцати) минут. Результат – регистрирует и передает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содержанием документа, накладывает резолюцию и передает руководителю уполномоченного органа по земельным отношениям в течение 15 (пятнадцати) минут того же дня. Результат –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по земельным отношениям ознакамливается с содержанием документов, накладывает резолюцию и передает ответственному исполнителю уполномоченного органа по земельным отношениям в течение 15 (пятнадцати) минут того же дня. Результат – передает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 земельным отношениям рассмотрев документы на соответствие законодательству, готовит проект разрешения, направляет на согласование руководителю уполномоченного органа по земельным отношениям и членам услугодателя в течение 8 (восьми) рабочих дней либо, при не полном пакете документов, дает письменный мотивированный ответ об отказе в оказании государственной услуги в течение 2 (двух) рабочих дней. Результат – готовит проект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принимает разрешение либо письменный мотивированный ответ об отказе в оказании государственной услуги и передает в канцелярию услугодателя для регистрации в течение 1 (одного) рабочего дня. Результат – принимает решение и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канцелярия услугодателя направляет копию разрешения услугополучателю либо письменный мотивированный ответ об отказе в оказании государственной услуги в тот же день. Результат – выдает разрешение. </w:t>
      </w:r>
    </w:p>
    <w:bookmarkEnd w:id="32"/>
    <w:bookmarkStart w:name="z2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2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услугодателя.</w:t>
      </w:r>
    </w:p>
    <w:bookmarkEnd w:id="34"/>
    <w:bookmarkStart w:name="z2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2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через Государственную корпорацию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подает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передает документы в накопительный сектор в течение 30 (тридцати) минут. Результат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того же дня дня. Результат – прием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услугодатель проходит этапы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 дня получения документов от курьера Государственной корпорации в течение 9 (девяти) рабочих дней. Результат – готовит проект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передает результат государственной услуги курьеру Государственной корпорации в течение 1 (одного) рабочего дня. Результат – выдает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курьер Государственной корпорации передает результат государственной услуги либо письменный мотивированный ответ об отказе в оказании государственной услуги в накопительный сектор в течение того же дня. Результат – передача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накопительный сектор передает результат государственной услуги либо письменный мотивированный ответ об отказе в оказании государственной услуги инспектору Государственной корпорации в течение 30 (тридцати) минут. Результат – передача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инспектор Государственной корпорации выдает услугополучателю результат государственной услуги либо письменный мотивированный ответ об отказе в оказании государственной услуги в течение 15 (пятнадцати) минут того же дня. Результат – выдает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Услугополучатель для получения результата государственной услуги обращается в Государственную корпорацию в день выдачи, указанной в запросе (максимально допустимое время ожидания в очереди в течение 20 (двадцати)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информационной системе автоматизированного рабочего места государственной базе данных (далее – ИС АРМ ГБД)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шлюз электронного правительства (далее – ШЭП) в государственную базу данных юридических лиц/ в государственную базу данных физических лиц (далее -ГБД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и обработка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результата услуги сформированной ИС АРМ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услугодателя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функционального взаимодействия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автоматизированное рабочее место регионального шлюза электронного правительства (далее – АРМ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изыскательских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изыскательских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для изыскательских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136</w:t>
            </w:r>
          </w:p>
        </w:tc>
      </w:tr>
    </w:tbl>
    <w:bookmarkStart w:name="z3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перевод орошаемой пашни в неорошаемые виды угодий"</w:t>
      </w:r>
    </w:p>
    <w:bookmarkEnd w:id="37"/>
    <w:bookmarkStart w:name="z30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3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перевод орошаемой пашни в неорошаемые виды угодий" (далее – государственная услуга) оказывается местным исполнительным органом Актюбинской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посредством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постановление услугодателя о решении перевода орошаемой пашни в неорошаемые виды угодий (далее - разрешение) либо письменный мотивированный ответ об отказе в оказании государственной услуги. Форма предоставления результата оказания государственной услуги электронная.</w:t>
      </w:r>
    </w:p>
    <w:bookmarkEnd w:id="39"/>
    <w:bookmarkStart w:name="z31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3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перевод орошаемой пашни в неорошаемые виды угодий",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запрос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электронно цифровую подпись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входящий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поступившие документы и передает руководителю услугодателя в течение 15 (пятнадцати) минут. Результат -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осуществляет ознакомление с поступившими документами и отправляет руководителю уполномоченного органа по земельным отношениям на исполнение в течение 1 (одного) календарного дня. Результат – передает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по земельным отношениям осуществляет ознакомление и отправляет документы в тот же день ответственному исполнителю уполномоченного органа по земельным отношениям. Результат – передает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согласовывает материалы и по результатам согласования обобщает их и со своим заключением направляет их для согласования в Министерство национальной экономики Республики Казахстан (далее – МНЭ РК) течение 5 (пяти) календарных дней либо, при не полном пакете документов, письменный мотивированный ответ об отказе в оказании государственной услуги в течение 2 (двух) рабочих дней. Результат – направляет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МНЭ РК согласовывает представленные материалы с центральными уполномоченными органами по сельскому хозяйству, охране окружающей среды и со своим обобщенным заключением направляет к услугодателю для принятия окончательного решения по данному вопросу в течение 14 (четырнадцати) календарных дней. Результат – согласовывает и направляет;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уполномоченного органа по земельным отношениям осуществляет ознакомление с поступившими документами и отправляет ответственному исполнителю уполномоченного органа по земельным отношениям на исполнение в течение 1 (одного) календарного дня. Результат – передает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уполномоченного органа по земельным отношениям подготавливает проект разрешения и направляет на согласование услугодателю в течение 3 (трех) календарных дней. Результат – готовит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услугодатель принимает разрешение, регистрирует и направляет в канцелярию услугодателя в течение 5 (пяти) календарных дней. Результат – принимает разрешение и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выдает результат государственной услуги услугополучателю в течение 1 (одного) календарного дня. Результат – выдает разрешение.</w:t>
      </w:r>
    </w:p>
    <w:bookmarkEnd w:id="41"/>
    <w:bookmarkStart w:name="z32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3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уполномоченного органа по земельным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земельным отношениям.</w:t>
      </w:r>
    </w:p>
    <w:bookmarkEnd w:id="43"/>
    <w:bookmarkStart w:name="z33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3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функционального взаимодействия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ИИН/БИН и пароля (осуществляется для незарегистрированных 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автоматизированное рабочее место регионального шлюза электронного правительства (далее – АРМ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услуги, сформированного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орошаемой пашни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неорошаемые виды угодий"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орошаемой пашни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неорошаемые виды угодий"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136</w:t>
            </w:r>
          </w:p>
        </w:tc>
      </w:tr>
    </w:tbl>
    <w:bookmarkStart w:name="z3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перевод сельскохозяйственных угодий из одного вида в другой"</w:t>
      </w:r>
    </w:p>
    <w:bookmarkEnd w:id="46"/>
    <w:bookmarkStart w:name="z3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bookmarkStart w:name="z3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перевод сельскохозяйственных угодий из одного вида в другой" (далее - государственная услуга) оказывается местными исполнительными органами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разрешение услугодателя о переводе сельскохозяйственных угодий из одного вида в другой (далее – разрешение) либо письменный мотивированный ответ об отказе в оказании государственной услуги. Форма предоставления результата оказания государственной услуги: бумажная.</w:t>
      </w:r>
    </w:p>
    <w:bookmarkEnd w:id="48"/>
    <w:bookmarkStart w:name="z3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3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перевод сельскохозяйственных угодий из одного вида в другой",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поступившие документы регистрирует и передает руководителю услугодателя в течение 1 (одного) календарного дня. Результат – регистрирует;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содержанием документа, накладывает резолюцию и передает руководителю уполномоченного органа по земельным отношениям в течение 1 (одного) календарного дня. Результат –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по земельным отношениям рассматривает документ и передает ответственному исполнителю уполномоченного органа по земельным отношениям в течение 1 (одного) календарного дня. Результат – передает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 земельным отношениям рассмотрев документ на соответствие законодательству, готовит проект разрешения и направляет услугодателю в течение 20 (двадцати) календарных дней либо дает письменный мотивированный ответ об отказе в оказании государственной услуги в течение 2 (двух) рабочих дней. Результат – готовит проект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услугодатель принимает разрешение, регистрирует и передает в канцелярию услугодателя в течение 6 (шести) календарных дней. Результат – принимает решение и регистрирует;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канцелярия услугодателя направляет разрешение услугополучателю в течение 1 (одного) календарного дня. Результат – выдает разрешение. </w:t>
      </w:r>
    </w:p>
    <w:bookmarkEnd w:id="50"/>
    <w:bookmarkStart w:name="z3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3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по земельным отношениям.</w:t>
      </w:r>
    </w:p>
    <w:bookmarkEnd w:id="52"/>
    <w:bookmarkStart w:name="z3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3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Некоммерческое акционерное общество "Государственная корпорация "Правительство для граждан" (далее - Государственная корпорация), www.egov.kz или веб-портал Е-лицензирование" www.elicense.kz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вида в другой"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