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d63f" w14:textId="ea3d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Актюбинской области от 9 ноября 2015 года № 413 "О создании государственного учреждения "Управление ветеринарии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марта 2016 года № 100. Зарегистрировано Департаментом юстиции Актюбинской области 6 апреля 2016 года № 4840. Утратило силу постановлением акимата Актюбинской области от 16 сентября 2016 года №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16.09.2016 № 398.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ноября 2015 года № 413 "О создании государственного учреждения "Управление ветеринарии Актюбинской области" (зарегистрированное в реестре государственной регистрации нормативных правовых актов № 4623, опубликованное 10 декабря 2015 года в газетах "Ақтөбе" и "Актюбинский вестник")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Актюбинской области", утвержденное вышеуказанным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"28) участие в реализации бюджетной программы по распространению и внедрению инновационного опыта в сфере ветеринарии.".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ветеринарии Актюбинской области"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ветеринарии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Актюбинской области Джумагазиева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