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8973" w14:textId="3d38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5 июня 2015 года № 190 "Об утверждении регламентов государственных услуг в области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марта 2016 года № 117. Зарегистрировано Департаментом юстиции Актюбинской области 29 апреля 2016 года № 4874.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190 "Об утверждении регламентов государственных услуг в области семеноводства" (зарегистрированное в реестре государственной регистрации нормативных правовых актов № 4411, опубликованное 21 июля 2015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"Аттестация производителей оригинальных, элитных семян, семян первой, второй и третьей репродукций и реализаторов семян",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2016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2015 года № 190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государственным учреждением "Управление сельского хозяйства Актюбинской области" (далее –услугодатель).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www.egov.kz.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выдача свидетельства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производителей оригинальных, элитных семян, семян первой, второй и третьей репродукций и реализаторов семян"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в течение 20 (двадцати) минут осуществляет прием и регистрирует с момента подачи услугополучателем,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и направление документов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в течение 1 (одного) рабочего дня ознакамливается с поступившими документами и направляет для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поступивших документов для оказания государственной услуги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руководитель отдела услугодателя в течение 1 (одного) рабочего дня определяет ответственного исполнителя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поступивших документов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проверяет полноту представленных документов и уведомляет комиссию о выезде на место,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уведомление комиссии о выезде на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комиссия в течение 10 (десяти) рабочих дней с выездом на место проводит обследование услугополучателя на предмет соответствия требованиям, а также составляет акт обследования, принимает решение о присвоении, либо об отказе в присвоении статуса услугополучателю, которое оформляется протоколом и подписывается всеми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составление акта обследования на соответствие требованиям, подписание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на основании решения комиссии о присвоении статуса услугополучателю, в течение 3 (трех) рабочих дней подготавливает проект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передача постановления на подписание;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аким области – подписывает постановление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подписание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в течение 1 (одного) рабочего дня подписывает свидетельство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специалист канцелярии услугодателя в течение 1 (одного) рабочего дня выдает услугополучателю свидетельство об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выдача свидетельства об аттестации. </w:t>
      </w:r>
    </w:p>
    <w:bookmarkEnd w:id="5"/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комиссия;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прохождения каждой процедуры (действия)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в течение 20 (двадцати) минут осуществляет прием и регистрирует с момента подачи услугополучателем,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ознакамливается в течение 1 (одного) рабочего дня с поступившими документами и направляет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в течение 1 (одного) рабочего дня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проверяет полноту представленных документов и уведомляет комиссию о выезде на место,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комиссия в течение 10 (десяти) рабочих дней с выездом на место проводит обследование на предмет соответствия требованиям, а также составляет акт обследования, принимает решение о присвоении, либо об отказе в присвоении статуса услугополучателю, которое оформляется протоколом и подписывается всеми членами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на основании решения комиссии о присвоении статуса услугополучателю, в течение 3 (трех) рабочих дней подготавливает проект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аким области – подписывает постановления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в течение 1 (одного) рабочего дня свидетельство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канцелярии услугодателя в течение 1 (одного) рабочего дня выдает услугополучателю свидетельство.</w:t>
      </w:r>
    </w:p>
    <w:bookmarkEnd w:id="7"/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государственной услуги подает заявление и необходимые документы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документа (запроса услугополучателя) удостоверенного (подписанного) электронной цифровой подписью (далее - ЭЦП) оператора Государственной корпорации через ШЭП в информационной системы автоматизированное рабочее место Государственной базе данных "Е- Лицензирование" (далее – ИС АРМ ГБД 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– получение услугополучателем через оператора Государственной корпорации результата услуги (свидетельство об аттестации) сформированной ИС АРМ ГБД 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ИС АРМ ГБД ЕЛ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(свидетельство об аттестации)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функциональных взаимодействий информационных систем, задействованных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сотрудником услугодателя логина и пароля (процесс авторизации) в ИС АРМ ГБД ЕЛ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ИС АРМ ГБД ЕЛ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АРМ ГБД ЕЛ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направление запроса через ШЭП в ГБД ЮЛ/ГБД ФЛ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запроса и обработка услуги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услугодателем соответствия услугополучателя квалификационным требованиям и основаниям для выдачи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– формирование сообщения об отказе в запрашиваемой услуге в связи с имеющимися нарушениями в данных услугополучателя в ИС АРМ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9 – получение услугополучателем результата услуги (свидетельство) сформированной ИС АРМ ГБД ЕЛ.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корпорацией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оригинальных, элитных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государственной услуги через портал.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оригинальных, элитных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