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6489" w14:textId="0dd6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24 июня 2015 года № 229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2016 года № 118. Зарегистрировано Департаментом юстиции Актюбинской области 29 апреля 2016 года № 4875.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июня 2015 года № 229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4442, опубликованное 4 августа 2015 года в газетах "Ақтөбе" и "Актюбинской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 наличии личного подсобного хозяйства",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на развитие племенного животноводства, повышение продуктивности и качества продукции животноводства",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229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акимами города районного значения,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справка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 обращении к услугодателю, в Государственную корпорацию и через 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10 (десяти) минут осуществляет прием и их регистрацию, а также ставит отметку о регистрации на копии 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ознакамливается с входящими документами и определяет ответственного исполнителя услугодателя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готовит проект справки услугополучателю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справку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результат оказания государственной услуги.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(действия)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ответственный исполнитель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10 (десяти) минут осуществляет прием и их регистрацию, а также ставит отметку о регистрации на копии его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ознакамливается с входящими документами и определяет ответственного исполнителя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готовит проект справки услугополучателю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справку или мотивированный отказ и выдает услугополучателю результат оказания государственной услуги.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Государственной корпорации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(справка о наличии личного подсобного хозяйства либо письменный мотивированный ответ об отказе) сформированной АРМ РШЭП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2015 года № 229</w:t>
            </w:r>
          </w:p>
        </w:tc>
      </w:tr>
    </w:tbl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государственными учреждениями "Управление сельского хозяйства Актюбинской области" (далее – Управление) и отделами сельского хозяйства и ветеринарии районов и города Актобе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уведомление о результатах рассмотрения заявки на получение субсидий по форме согласно приложению 1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приказом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по форме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полным пакетом документов и регистрирует в журнале регистрации заявок 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талон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услугополучателя на соответствие критериям и требованиям (в течение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документов определенному уровню составляет сводный акт по району (городу Актобе)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на утверждение акиму района или города Актобе (далее –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утверждает сводный акт по району (городу Актобе)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сводный акт, утвержденный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представляет утвержденный сводный акт по району (городу Актобе) в Управление (в течение 3 (трех)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акты, регистрирует в журнале регистрации и рассматривает их на соответствие критериям и требованиям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в журнале регистрации сводных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на рассмотрение комиссии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рассматривает сводные акты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направляет в отдел информацию по итогам рассмотрения сводных актов комиссией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по полученной информации формирует уведомление о результатах рассмотрения заявки на получение субсидий услугополучателю с кратким описанием решения комиссии для последующей передачи услугополучателю (в течение 3 (трех) рабочих дней).</w:t>
      </w:r>
    </w:p>
    <w:bookmarkEnd w:id="14"/>
    <w:bookmarkStart w:name="z1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от услугополучателя заявки с полным пакетом документов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заявок (не более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проверяет пакет документов услугополучателя на соответствие критериям и требованиям (в течение 5 (пяти)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документов определенному уровню составляет сводный акт по району ( городу Актобе) (в течение 2 (двух)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утверждает сводный акт по району (городу Актобе)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представляет утвержденный сводный акт по району (городу Актобе) в Управление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отделов сводные акты, регистрирует в журнале регистрации и рассматривает их на соответствие критериям и требованиям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направляет сводные акты на рассмотрение комиссии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рассматривает сводные акты (в течение 2 (двух)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направляет в отдел информацию по итогам рассмотрения сводных актов комиссией (в течение 2 (двух)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 по полученной информации формирует уведомление о результатах рассмотрения заявки на получение субсидий услугополучателю с кратким описанием решения комиссии для последующей передачи услугополучателю (в течение 3 (трех) рабочих дней).</w:t>
      </w:r>
    </w:p>
    <w:bookmarkEnd w:id="16"/>
    <w:bookmarkStart w:name="z1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приложению 2 к Стандарту, которое осуществляется в операционном зале посредством "безбарьерного" обслуживания путем электронной очереди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 (в течение 1 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регионального шлюза электронного правительства (далее – АРМ РШЭП)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Государственной корпорации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услуги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– формирование сообщения об отказе в запрашиваемой услуге в связи с имеющимися нарушениями в документах услугополучателя (в течение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сформированной АРМ РШЭП (в течение 2 (двух)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племенного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85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