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c4b5" w14:textId="770c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заготовительных организаций в сфере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марта 2016 года № 124. Зарегистрировано Департаментом юстиции Актюбинской области 5 мая 2016 года № 4882.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(зарегистрированное в Реестре государственной регистрации нормативных правовых актов за № 12439)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"Аккредитация заготовительных организаций в сфере 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124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"Аккредитация заготовительных организаций в сфере агропромышленного комплекса"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заготовительных организаций в сфере агропромышленного комплекса" (далее - государственная услуга) оказывается государственным учреждением "Управление сельского хозяйства Актюбинской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включение в перечень заготовительных организаций в сфере агропромышленного комплекса и его размещение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размещения перечня заготовительных организаций в сфере агропромышленного комплекса на интернет-ресурсе услугодателя.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cтандарту государственной услуги,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РК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документов и их регистрацию и делает отметку о регистрации с указанием даты и времени приема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документы передаются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 и направляет ответственному исполнителю для исполнения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определение ответственного исполнителя услугодателя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заявление на полноту содержащихся в нем сведений и осуществляет постановку заготовительной организации на учет путем путем включения в перечень заготовительных организаций в сфере агропромышленного комплекса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проверка заявления на полноту содержащихся в нем сведений и размещение на интернет-ресурсе перечня заготовительных организаций;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с момента подачи услугополучателям необходимых документов осуществляет прием документов проводит регистрацию и направляет документы руководителю на резолюцию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поступившие документы и определяет ответственного исполнителя услугодателя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проверяет заявление на полноту содержащихся в нем сведений и осуществляет постановку заготовительной организации на учет путем включения в перечень заготовительных организаций в сфере агропромышленного комплекса – 2 (два) рабочих дня.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Государственную корпорацию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 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"Аккредитация заготовительных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