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30b4" w14:textId="0ed3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27 ноября 2015 года № 436 "Об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7 апреля 2016 года № 143. Зарегистрировано Департаментом юстиции Актюбинской области 11 мая 2016 года № 4907. Утратило силу постановлением акимата Актюбинской области от 12 марта 2020 года № 101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12.03.2020 № 101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20 января 2016 года № 20 "О внесении изменений в приказ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(зарегистрированное в Реестре государственной регистрации нормативных правовых актов № 13167)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27 ноября 2015 года № 436 "Об утверждении регламента государственной услуги "Назначение жилищной помощи" (зарегистрированное в Реестре государственной регистрации нормативных правовых актов № 4659, опубликованное в газетах "Ақтөбе" от 12 января 2016 года и "Актюбинский вестник" от 13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"Назначение жилищной помощи", утвержденный вышеуказанным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координации занятости и социальных программ Актюбинской области" обеспечить направление настоящего постановления на официальное опубликование в периодических печатных изданиях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Шериязданова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апреля 2016 года № 143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436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жилищной помощи"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"Назначение жилищной помощи" (далее – государственная услуга) оказывается отделами занятости и социальных программ города Актобе и районов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правительства":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 уведомление о назначении жилищной помощи (далее - уведомление).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1 к стандарту государственной услуги "Назначение жилищной помощи",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20 января 2016 года № 20 "О внесении изменений в приказ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(зарегистрированное в Реестре государственной регистрации нормативных правовых актов № 13167)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электронной цифровой подписью (далее – ЭЦП) услугополучателя.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подает заявление и необходимые документы указанные в пункте 9 Стандарта в Государственную корпорацию, специалист Государственной корпорации в течение 15 (пятнадцати) минут принимает документы и направляет в накопительный отдел Государственной корпорации для передачи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 канцелярии услугодателя в течение 20 (двадцати) минут регистрирует полученные документы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в течение 10 (десяти) минут ознакамливается с входящими документами и направляет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рассматривает поступившие документы в течение 10 (десяти) календарных дней, оформляет услугополучателю уведомление и передает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руководитель услугодателя в течение 10 (десяти) минут подписывает уведомление и направляет в 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специалист канцелярии услугодателя в течение 20 (двадцати) минут регистрирует уведомление и передает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специалист Государственной корпорации в течение 15 (пятнадцати) минут выдает уведомление услугополучателю.</w:t>
      </w:r>
    </w:p>
    <w:bookmarkEnd w:id="7"/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в Государственную корпорацию и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подает заявление и необходимые документы указанные в пункте 9 Стандарта в Государственную корпорацию, которое осуществляется в операционном зале посредством "безбарьерного" обслуживания путем электронной очереди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ввод оператора Государственной корпорации в Автоматизированное рабочее место Интегрированной информационной системы Государственной корпорации (далее - АРМ ИИС ГП) логина и пароля (процесс авторизации) для оказания услуги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2 - выбор оператором Государственной корпорации,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3 - направление запроса через шлюз электронного правительства (далее - ШЭП) в государственную базу данных физических лиц (далее - ГБД ФЛ) о данных услугополучателя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1 - проверка наличия данных услугополучателя в ГБД ФЛ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4 - формирование сообщения о невозможности получения данных в связи с отсутствием данных услугополучателя в ГБД ФЛ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процесс 5 - направление электронного документа (запроса услугополучателя) удостоверенного (подписанного) ЭЦП оператора Государственной корпорации через ШЭП в автоматизированном рабочем месте регионального шлюза электронного правительства (далее - АРМ РШЭП) (в течение 2-х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процесса получения результата оказания государственной услуги через Государственную корпорацию и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6 - регистрация электронного документа в АРМ РШЭП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2 - проверка (обработка) услугодателем соответствия приложенных услугополучателем документов, указанных в пункте 9 Стандарта и основаниям для оказания услуги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7 - формирование сообщения об отказе в запрашиваемой услуге в связи с имеющимися нарушениями в документах услугополучателя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процесс 8 - получение услугополучателем через оператора Государственной корпорации результата услуги (уведомление о назначении жилищной помощи) (в течение 2-х минут).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- ИИН),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процесс ввода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Стандарта, а также выбор услугополучателем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4 -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5 -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3 - проверка услугодателем соответствия приложенных услугополучателем документов, указанных в пункте 9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7 - получение услугополучателем результата услуги (уведомление в форме электронного документа) сформированный порталом. Результат оказания государственной услуги направляется в "личный кабинет" услугополучателю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"Назначение жилищной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"Назначение жилищной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жилищной помощи"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