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b5643" w14:textId="eab56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"Приобретение прав на земельные участки, которые находятся в государственной собственности, не требующее проведения торгов (конкурсов, аукционов)"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29 апреля 2016 года № 173. Зарегистрировано Департаментом юстиции Актюбинской области 6 июня 2016 года № 4946. Утратило силу постановлением акимата Актюбинской области от 3 марта 2020 года № 81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Актюбинской области от 03.03.2020 № 81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30 марта 2016 года № 151 "Об утверждении стандарта государственной услуги "Приобретение прав на земельные участки, которые находятся в государственной собственности, не требующее проведения торгов (конкурсов, аукционов)" (зарегистрированное в Реестре государственной регистрации нормативных правовых актов № 13652), акимат Актюбинской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 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"Приобретение прав на земельные участки, которые находятся в государственной собственности, не требующее проведения торгов (конкурсов, аукционов)".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"Управление земельных отношений Актюбинской области" обеспечить направление настоящего постановления на официальное опубликование в периодических печатных изданиях и информационно-правовой системе "Әділет".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Актюбинской области Джумагазиева М.С.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Настоящее постановление вводится в действие по истечении десяти календарных дней после дня его первого официального опубликования, но не ранее введения в действие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30 марта 2016 года № 151 "Об утверждении стандарта государственной услуги "Приобретение прав на земельные участки, которые находятся в государственной собственности, не требующее проведения торгов (конкурсов, аукционов)".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Актюбинской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 Актюбинской области от "29" апреля 2019 года № 173</w:t>
            </w:r>
          </w:p>
        </w:tc>
      </w:tr>
    </w:tbl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"Приобретение прав на земельные участки, которые находятся в государственной собственности, не требующее проведения торгов (конкурсов, аукционов)"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– в редакции постановления акимата Актюбинской области от 26.11.2019 </w:t>
      </w:r>
      <w:r>
        <w:rPr>
          <w:rFonts w:ascii="Times New Roman"/>
          <w:b w:val="false"/>
          <w:i w:val="false"/>
          <w:color w:val="ff0000"/>
          <w:sz w:val="28"/>
        </w:rPr>
        <w:t>№ 466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bookmarkStart w:name="z2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"Приобретение прав на земельные участки, которые находятся в государственной собственности, не требующее проведения торгов (конкурсов, аукционов)" (далее - государственная услуга) оказывается местными исполнительными органами Актюбинской области, города Актобе и районов, акимами поселков, сел, сельских округов (далее – услугодатель).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Государственную корпорацию "Правительство для граждан" (далее Государственная корпорация). </w:t>
      </w:r>
    </w:p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- решение услугодателя о предоставлении права на земельный участок (далее - решение) либо мотивированный отказ в оказании государственной услуги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"Приобретение прав на земельные участки, которые находятся в государственной собственности, не требующее проведения торгов (конкурсов, аукционов)",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30 марта 2016 года № 151, зарегистрированного в Реестре государственной регистрации нормативных правовых актов № 13652 (далее - Стандарт).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предоставление услугополучателем (либо его представителем по доверенности) заявления на приобретение права на земельный участок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перечень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процедур (действий), входящих в состав процесса оказания государственной услуги, длительность их выполнения: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– этап: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принимает, регистрирует и выдает услугополучателю копию заявления с отметкой о регистрации с указанием даты и времени приема документов в течение 15 (пятнадцати) минут и передает поступившие документы руководителю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прием и регистрация поступивших документов, отметка о регистрации с указанием даты и времени приема документов;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поступившие документы услугополучателя и определяет сотрудника услугодателя для исполнения в течение 30 (тридцати)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рассмотрение документов и определение сотрудника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сотрудник услугодателя проверяет документы на соответствие законодательству и передает на рассмотрение комиссии, создаваемой соответствующими местными исполнительными органами, либо готовит мотивированный отказ в оказании государственной услуги в течение 2 (двух) рабочих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- передача документов услугополучателя на рассмотрение комиссии либо подготовка мотивированного отказа в оказании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комиссия выносит заключение о возможности либо невозможности предоставления земельного участка в форме протокольного решения в течение 20 (двадцати) рабочих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положительное либо отрицательное заключение комиссии в форме протокольного решения.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– этап: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услугодателя подготавливает проект решения о предоставлении права на земельный участок либо, в случае отрицательного заключения земельной комиссии, подготавливает проект решения об отказе в предоставлении права на земельный участок в течение 1 (одного) рабочего дня.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подготовка проекта решения о предоставлении права на земельный участок либо проекта решения об отказе в предоставлении права на земельный участок;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местный исполнительный орган принимает решение о предоставлении права на земельный участок либо, в случае отрицательного заключения земельной комиссии, решение об отказе в предоставлении права на земельный участок в течение 5 (пяти) рабочих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- решение о предоставлении права на земельный участок либо решение об отказе в предоставлении права на земельный участок;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местный исполнительный орган выдает услугополучателю решение о предоставлении права на земельный участок либо решение об отказе в предоставлении права на земельный участок в течение 15 (пятнадцати)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- выдача решения о предоставлении права на земельный участок либо решения об отказе в предоставлении права на земельный участок.</w:t>
      </w:r>
    </w:p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сотрудник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комиссия.</w:t>
      </w:r>
    </w:p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– этап: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принимает, регистрирует и выдает услугополучателю копию заявления с отметкой о регистрации с указанием даты и времени приема документов в течение 15 (пятнадцати) минут и передает поступившие документы руководителю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поступившие документы услугополучателя и определяет сотрудника услугодателя для исполнения в течение 30 (тридцати)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сотрудник услугодателя проверяет достоверность представленных услугополучателем документов и передает на рассмотрение комиссии, создаваемой соответствующими местными исполнительными органами, либо готовит мотивированный отказ в оказании государственной услуги в течение 2 (двух)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комиссия выносит заключение о возможности либо невозможности предоставления земельного участка в форме протокольного решения в течение 20 (двадцати)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– этап: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услугодателя подготавливает проект решения о предоставлении права на земельный участок либо, в случае отрицательного заключения земельной комиссии, подготавливает проект решения об отказе в предоставлении права на земельный участок в течение 1 (одного) рабочего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местный исполнительный орган принимает решение о предоставлении права на земельный участок либо, в случае отрицательного заключения земельной комиссии, решение об отказе в предоставлении права на земельный участок в течение 5 (пяти)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местный исполнительный орган выдает услугополучателю решение о предоставлении права на земельный участок либо решение об отказе в предоставлении права на земельный участок в течение 15 (пятнадцати) минут.</w:t>
      </w:r>
    </w:p>
    <w:bookmarkStart w:name="z2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Услугополучатель для получения государственной услуги обращается в Государственную корпорацию и предоставляет документы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Длительность обработки запроса услугополучателя составляет 15 (пятнадцать)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заполняет бланк заявления на бумажном носителе, указывает наименование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(оператор) операционного зала Государственной корпорации принимает заявление на бумажном носителе (с прилагаемыми к нему документами).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соблюдении правильности и полноты заполнения заявления на бумажном носителе и предоставления документов по перечню, утвержденному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работник (оператор) операционного зала Государственной корпорации регистрирует принятое заявление в информационной системе мониторинга (далее – ИСМ) Государственной корпорации и выдает услугополучателю расписку о приеме заявления.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работник Государственной корпорации выдает расписку об отказе в приеме заявления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Поступившее в накопительный сектор заявление (с пакетом документов), фиксируется в системе ИСМ путем сканирования штрих-кода на расписке.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Реестр передаваемых документов услугодателю формируется в ИСМ автоматически. Работник (специалист) осуществляет передачу услугодателю распечатанного реестра передаваемых документов в двух экземплярах.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Сформированные заявления (с пакетом документов) с двумя экземплярами реестра, упаковываются в специальные ящики, опечатываются и направляются услугодателю через курьерскую или иную уполномоченную на это связь, в установленное графиком время, утвержденным руководителем Государственной корпорации. Второй экземпляр реестра возвращается в Государственную корпорацию с отметкой услугодателя в получении.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Готовые к выдаче документы с приложением двух экземпляров реестра, доставляются от услугодателя через курьерскую или иную уполномоченную на это связь, в установленном графиком время, утвержденным руководителем Государственной корпорации.</w:t>
      </w:r>
    </w:p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соответствии со стандартом государственная услуга оказывается в бумажном виде, в связи с чем, в процессе оказания государственной услуги информационные системы не используются.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описания порядка взаимодействия с иными услугодателями и (или) Государственной корпорацией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бизнес-процессов оказания государственной услуги размещается на официальном сайте Государственного учреждения "Управление сельского хозяйства Актюбинской области" (http://auyl.aktobe.gov.kz).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 государственной услуги "Приобретение прав на земельные участки, которые находятся в государственной собственности, не требующее проведения торгов (конкурсов, аукционов)"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"Приобретение прав на земельные участки, которые находятся в государственной собственности, не требующее проведения торгов (конкурсов, аукционов)"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 оказании государственной услуги через канцелярию услугодателя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797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9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бизнес-процесса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 оказании государственной услуги через Государственную корпорацию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70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70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