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5424" w14:textId="fb45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Актюбинской области от 1 февраля 2016 года № 26 "О государственной поддержке развития животноводства в Актюбинской области на 2016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 июня 2016 года № 231. Зарегистрировано Департаментом юстиции Актюбинской области 17 июня 2016 года № 4958. Срок действия постановления –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ноября 2014 года № 3-1/600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(зарегистрированный в Реестре государственной регистрации нормативных правовых актов № 9987),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 февраля 2016 года № 26 "О государственной поддержке развития животноводства в Актюбинской области на 2016 год" (зарегистрированное в реестре государственной регистрации нормативных правовых актов № 4746, опубликованное 19-20 февраля 2016 года в газетах "Ақтөбе" и "Актюбинский вестник")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нормативы субсидий на возмещение до 100 % затрат по искусственному осеменению маточного поголовья крупного рогатого скота в личных подсобных хозяйствах, удешевления затрат по заготовке и приобретению грубых, сочных, концентрированных кормов и кормовых добавок, утвержденных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критерии и требования к поставщикам услуг по искусственному осеменению маточного поголовья крупного рогатого скота в личных подсобных хозяйствах, товаропроизводителям по заготовке и приобретению грубых, сочных, концентрированных кормов и кормовых добавок утвержденных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Актюбинской области" обеспечить размещение настоящего постановления на официальное опубликование в периодических печатных изданиях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Актюбинской области Джумагазиева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2016 года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2016 года № 26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возмещение до 100% затрат по искусственному осеменению маточного поголовья крупного рогатого скота в личных подсобных хозяйствах, удешевление затрат по заготовке и приобретению грубых, сочных, концентрированных кормов и кормовых добавок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0"/>
        <w:gridCol w:w="6359"/>
        <w:gridCol w:w="523"/>
        <w:gridCol w:w="3438"/>
      </w:tblGrid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направления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голову,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личных подсобных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 концентрированных кормов и кормовых добавок*: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племенное маточное поголовье крупного рогатого скота мясного направления зарубежной селекции из дальнего зарубежья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Откормочные площадки 1 категории по крупному рогатому скоту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племенное маточное поголовье крупного рогатого скота молочного направления со среднегодовым удоем свыше 5000 литров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*Примечание: выделение субсидий осуществляется согласно приоритетности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развития племенного животноводства, повышения продуктивности и качества продукции животноводства,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ноября 2014 года № 3-1/600 (зарегистрированный в Реестре государственной нормативных правовых актов за № 9987).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2016 года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2016 года № 26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 к поставщикам услуг по искусственному осеменению маточного поголовья крупного рогатого скота в личных подсобных хозяйствах, товаропроизводителям по заготовке и приобретению грубых, сочных, концентрированных кормов и кормовых добавок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3831"/>
        <w:gridCol w:w="7487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направления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и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личных подсобных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Наличие пунктов по искусственному осеменению, оснащенных и соответствующих зоотехническим и ветеринарно-санитарным требованиям;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техников-осеменаторов, прошедших специальные подготовительные курсы, зарегистрированных в реестре субъектов племенного животноводства.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 концентрированных кормов и кормовых добавок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Для племенного маточного поголовья крупного рогатого скота мясного направления: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маточного поголовья крупного рогатого скота в базе данных информационной аналитической системы и идентификации сельскохозяйственных животных.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Для племенного маточного поголовья крупного рогатого скота молочного направления со среднегодовым удоем свыше 5 000 кг: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среднегодовой удой от одной фуражной коровы согласно годовому статистическому отчету за прошлый год должен составить не менее 5 000 кг.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Для откормочных площадок 1 категории: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поголовья крупного рогатого скота в базе данных идентификации сельскохозяйственных животных (подтверждается выпиской из базы идентификации сельскохозяйственных животных).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