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0766" w14:textId="6230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12 июня 2015 года № 207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2016 года № 224. Зарегистрировано Департаментом юстиции Актюбинской области 22 июня 2016 года № 4962. Утратило силу постановлением акимата Актюбинской области от 11 сентября 2019 года № 354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Актюбинской области от 11.09.2019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(зарегистрированный в Реестре государственной регистрации нормативных правовых актов № 11578)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июня 2015 года № 207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за № 4428, опубликованный 21 июля 2015 года в газетах "Ақтөбе" и "Актюбинский вестник"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туристскую операторскую деятельность (туроператорская деятельность)"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государственным учреждением "Управление внешних связей и туризма Актюбинской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для оказания государственной услуги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"Государственную корпорацию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 www.egov.kz и веб-портал "Е-лицензирование"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и последовательности процедур (действий)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услугаполучателя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номер, 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в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оплата государственной услуги через платежного шлюза "электронного правительства" (далее - ПШЭП), а затем данная информация поступает в информационную систему автоматизированного рабочего места государственной базы данных (далее - ИС АРМ ГБД)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в ИС АРМ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государственной услуге, в связи с отсутствием оплаты за оказание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9 - регистрация электронного документа (запроса услугополучателя)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4 -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11 - получение услугополучателем результата государственной услуги (электронная лицензия), сформированной ИС АРМ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туристской информации, в том числе о туристском потенциале, объектах туризма и лицах, осуществляющих туристскую деятельность"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регламента слова "Управление предпринимательства Актюбинской области" заменить словами "Управление внешних связей и туризма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внешних связей и туризма Актюбинской области" обеспечить направление настоящего постановления на официальное опубликование в периодических печатных изданиях и размещение настоящего постановления в информационно –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Актюбинской области от 3 мая 2016 года № 180 "О внесении изменений в постановление акимата Актюбинской области от 12 июня 2015 года № 207 "Об утверждении регламентов государственных услуг в сфере туризма" отменить.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Актюбинской области Искалиева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