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25d" w14:textId="9227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236 "О ставках платы за лесные пользования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июня 2016 года № 24. Зарегистрировано Департаментом юстиции Актюбинской области 5 июля 2016 года № 4982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ставок платы за лесные пользования в государственном лесном фонде и в особо охраняемых природных территориях,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июня 2009 года № 344, зарегистрированного в Реестре государственной регистрации нормативных правовых актов за № 5719,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236 "О ставках платы за лесные пользования на участках государственного лесного фонда" (зарегистрированное в Реестре государственной регистрации нормативных правовых актов за № 3326, опубликованное 9 февраля 2010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03 июня 2016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987"/>
        <w:gridCol w:w="1517"/>
        <w:gridCol w:w="1517"/>
        <w:gridCol w:w="1827"/>
        <w:gridCol w:w="1517"/>
        <w:gridCol w:w="1828"/>
        <w:gridCol w:w="1518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второстепенных древесных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ветви, тонна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почки, киллограм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Дуб, ясень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черная, клен, вяз, 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Осина, ива древидная, 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 желтая, кустарники, облепиха, жузгун, чингил и другие кустарники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ГУ "Актюбинская областная территориальная инспекция лесного хозяйства 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03 июня 2016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участками 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647"/>
        <w:gridCol w:w="2504"/>
        <w:gridCol w:w="2501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побочных лесных пользований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Сенокошение, в том числе по группам качественного состояния сенокосных угодий: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скота, в том числе за пастьбу одной головы сельскохозяйственных животных по их группам: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крупнорогатый скот, лошадь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рогатого скота, ишак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участков лесного фонда для огородничества, бахчеводства, выращивания иных сельскохозяйственных культур, плантационное лесовыращивание и содержание лесного питомника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площади до 0,50 гектара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площадь, превышающую 0,50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ГУ "Актюбинская областная территориальная инспекция лесного хозяйства 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03 июня 2016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в научно-исследовательских, культурно-оздоровительных, туристских, рекреационных и спортивных целях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5645"/>
        <w:gridCol w:w="961"/>
        <w:gridCol w:w="3975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пользования, в том числе по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платы, (тенге,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(от 10 до 49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туристских, рекреационных и спортивных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культурно-оздоровительных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туристских, рекреационных и спортивных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культурно-оздоровительных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ГУ "Актюбинская областная территориальная инспекция лесного хозяйства 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