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24e8" w14:textId="d6d2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22 мая 2015 года № 164 "Об утверждении регламентов государственных услуг в сфере религиозной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 июня 2016 года № 235. Зарегистрировано Департаментом юстиции Актюбинской области 5 июля 2016 года № 4983. Утратило силу постановлением акимата Актюбинской области от 6 апреля 2020 года № 153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06.04.2020 № 153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(зарегистрированного в Реестре государственной регистрации нормативных правовых актов № 11183)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22 мая 2015 года № 164 "Об утверждении регламентов государственных услуг в сфере религиозной деятельности" (зарегистрированного в Реестре государственной регистрации нормативных правовых актов № 4376, опубликованного 9 июля 2015 года в газетах "Ақтөбе" и "Актюбинский вестник")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"Проведение регистрации и перерегистрации лиц, осуществляющих миссионерскую деятельность", утвержденный вышеуказанным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утвержденный вышеуказанным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решения о согласовании расположения помещений для проведения религиозных мероприятий за пределами культовых зданий (сооружений)", утвержденный вышеуказанным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решения о строительстве культовых зданий (сооружений), определении их месторасположения", утвержденный вышеуказанным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решения о перепрофилировании (изменении функционального назначения) зданий (сооружений) в культовые здания (сооружения)", утвержденный вышеуказанным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по делам религий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Шериязданова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 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164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регистрации и перерегистрации лиц, осуществляющих миссионерскую деятельность"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регистрации и перерегистрации лиц, осуществляющих миссионерскую деятельность" (далее - государственная услуга) оказывается государственным учреждением "Управление по делам религий Актюбинской области" (далее – услугодатель). Прием заявления и выдача результата оказания государственной услуги осуществляется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свидетельство о регистрации (перерегистрации) миссионера или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"Проведение регистрации и перерегистрации лиц, осуществляющих миссионерскую деятельность"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результатов оказания государственной услуги - бумажная.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(работников) услугодателя в процессе оказания государственной услуги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документы соответствуют указанным требованиям, то выдается копия заявления услугополучателя со штампом услугодателя, содержащая дату и время приема документов, с указанием фамилии, имени, отчества лица, принявшего документы в течение 30 (тридцати) минут и передает руководителю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 и определяет ответственного исполнителя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изучает документы и подготавливает свидетельство о регистрации (перерегистрации) миссионера или мотивированный ответ об отказе в оказании государственной услуги на бумажном носителе в течение 20 (двадцати) календарных дней и передает руководителю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регистрации или перерегистрации приостанавливается при проведении религиоведческой экспертизы для получения заключения по материалам, представленным услугополучателем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свидетельство о регистрации (перерегистрации) миссионера или мотивированный ответ об отказе в оказании государственной услуги в течение 8 (восьми)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услугодателя осуществляет выдачу свидетельства о регистрации (перерегистрации) миссионера или мотивированный ответ об отказе в оказании государственной услуги в течение 1 (одного) календарного дня.</w:t>
      </w:r>
    </w:p>
    <w:bookmarkEnd w:id="5"/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документы соответствуют указанным требованиям, то выдается копия заявления услугополучателя со штампом услугодателя, содержащая дату и время приема документов, с указанием фамилии, имени, отчества лица, принявшего документы в течение 30 (тридцати) минут и передает руководителю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 и определяет ответственного исполнителя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изучает документы и подготавливает свидетельство о регистрации (перерегистрации) миссионера или мотивированный ответ об отказе в оказании государственной услуги на бумажном носителе в течение 20 (двадцати) календарных дней и передает руководителю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регистрации или перерегистрации приостанавливается при проведении религиоведческой экспертизы для получения заключения по материалам, представленным услугополучателем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свидетельство о регистрации (перерегистрации) миссионера или мотивированный ответ об отказе в оказании государственной услуги в течение 8 (восьми)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услугодателя осуществляет выдачу свидетельства о регистрации (перерегистрации) миссионера или мотивированный ответ об отказе в оказании государственной услуги в течение 1 (одного) календарного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бизнeс-процессов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"Проведение регистрации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перерегистрации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"Проведение регистрации и перерегистрации лиц, осуществляющих миссионерскую деятельность"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 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164</w:t>
            </w:r>
          </w:p>
        </w:tc>
      </w:tr>
    </w:tbl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bookmarkEnd w:id="8"/>
    <w:bookmarkStart w:name="z5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- государственная услуга) оказывается государственным учреждением "Управление по делам религий Актюбинской области" (далее – услугодатель). Прием заявления и выдача результата оказания государственной услуги осуществляется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- решение услугодателя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строительстве культовых зданий (сооружений), определении их месторасположения"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результатов оказания государственной услуги - бумажная.</w:t>
      </w:r>
    </w:p>
    <w:bookmarkEnd w:id="10"/>
    <w:bookmarkStart w:name="z5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документы соответствуют указанным требованиям, то выдается копия заявления услугополучателя со штампом услугодателя, содержащая дату и время приема документов, с указанием фамилии, имени, отчества лица, принявшего документы в течение 30 (тридцати) минут и передает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 и определяет ответственного исполнителя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изучает документы и подготавливает проект постановления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в течение 20 (двадцати) календарных дней и передает сотруднику канцелярии местного исполнительного органа для подписания акимом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сотрудник канцелярии местного исполнительного органа передает акиму области, аким области подписывает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в течение 8 (восьми)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услугодателя осуществляет выдачу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в течение 1 (одного) календарного дня.</w:t>
      </w:r>
    </w:p>
    <w:bookmarkEnd w:id="12"/>
    <w:bookmarkStart w:name="z6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6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сотрудник канцелярии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аким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документы соответствуют указанным требованиям, то выдается копия заявления услугополучателя со штампом услугодателя, содержащая дату и время приема документов, с указанием фамилии, имени, отчества лица, принявшего документы в течение 30 (тридцати) минут и передает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 и определяет ответственного исполнителя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изучает документы и подготавливает проект постановления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в течение 20 (двадцати) календарных дней и передает сотруднику канцелярии местного исполнительного органа для подписания акимом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сотрудник канцелярии местного исполнительного органа передает акиму области, аким области подписывает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в течение 8 (восьми)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услугодателя осуществляет выдачу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в течение 1 (одного) календарного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бизнeс-процессов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решения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утверждении расположения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стационарных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распространения религиозной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литературы и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информационных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религиозного содержания,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предметов религиозного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 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164</w:t>
            </w:r>
          </w:p>
        </w:tc>
      </w:tr>
    </w:tbl>
    <w:bookmarkStart w:name="z8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</w:r>
    </w:p>
    <w:bookmarkEnd w:id="15"/>
    <w:bookmarkStart w:name="z8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"/>
    <w:bookmarkStart w:name="z8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 согласовании расположения помещений для проведения религиозных мероприятий за пределами культовых зданий (сооружений)" (далее - государственная услуга) оказывается государственным учреждением "Управление по делам религий Актюбинской области" (далее – услугодатель). Прием заявления и выдача результатя оказания государственной услуги осуществляется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письмо-согласование о согласовании расположения помещений для проведения религиозных мероприятий за пределами культовых зданий (сооружений) или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 (далее - Стандарт)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результатов оказания государственной услуги - бумажная.</w:t>
      </w:r>
    </w:p>
    <w:bookmarkEnd w:id="17"/>
    <w:bookmarkStart w:name="z9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9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документы соответствуют указанным требованиям, то выдается копия заявления услугополучателя со штампом услугодателя, содержащая дату и время приема документов, с указанием фамилии, имени, отчества лица, принявшего документы в течение 30 (тридцати) минут и передает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 и определяет ответственного исполнителя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изучает документы и подготавливает проект постановления о согласовании расположения помещений для проведения религиозных мероприятий за пределами культовых зданий (сооружений) или мотивированный ответ об отказе в оказании государственной услуги на бумажном носителе в течение 20 (двадцати) календарных дней и передает сотруднику канцелярии местного исполнительного органа для подписания акимом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сотрудник канцелярии местного исполнительного органа передает акиму области, аким области подписывает письмо-согласование о согласовании расположения помещений для проведения религиозных мероприятий за пределами культовых зданий (сооружений) или мотивированный ответ об отказе в оказании государственной услуги в течение 8 (восьми)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услугодателя осуществляет выдачу письма-согласования о согласовании расположения помещений для проведения религиозных мероприятий за пределами культовых зданий (сооружений) или мотивированный ответ об отказе в оказании государственной услуги в течение 1 (одного) календарного дня.</w:t>
      </w:r>
    </w:p>
    <w:bookmarkEnd w:id="19"/>
    <w:bookmarkStart w:name="z10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0"/>
    <w:bookmarkStart w:name="z10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сотрудник канцелярии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аким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документы соответствуют указанным требованиям, то выдается копия заявления услугополучателя со штампом услугодателя, содержащая дату и время приема документов, с указанием фамилии, имени, отчества лица, принявшего документы в течение 30 (тридцати) минут и передает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 и определяет ответственного исполнителя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изучает документы и подготавливает проект постановления о согласовании расположения помещений для проведения религиозных мероприятий за пределами культовых зданий (сооружений) или мотивированный ответ об отказе в оказании государственной услуги на бумажном носителе в течение 20 (двадцати) календарных дней и передает сотруднику канцелярии местного исполнительного органа для подписания акимом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сотрудник канцелярии местного исполнительного органа передает акиму области, аким области подписывает письмо-согласование о согласовании расположения помещений для проведения религиозных мероприятий за пределами культовых зданий (сооружений) или мотивированный ответ об отказе в оказании государственной услуги в течение 8 (восьми)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услугодателя осуществляет выдачу письма-согласования о согласовании расположения помещений для проведения религиозных мероприятий за пределами культовых зданий (сооружений) или мотивированный ответ об отказе в оказании государственной услуги в течение 1 (одного) календарного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бизнeс-процессов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решения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согласовании расположения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помещений для проведений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религиозных мероприятий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пределами культовых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согласовании расположения помещений для проведений религиозных мероприятий за пределами культовых зданий (сооружений)"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 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164</w:t>
            </w:r>
          </w:p>
        </w:tc>
      </w:tr>
    </w:tbl>
    <w:bookmarkStart w:name="z12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строительстве культовых зданий (сооружений), определении их месторасположения"</w:t>
      </w:r>
    </w:p>
    <w:bookmarkEnd w:id="22"/>
    <w:bookmarkStart w:name="z1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3"/>
    <w:bookmarkStart w:name="z1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 строительстве культовых зданий (сооружений), определении их месторасположения" (далее - государственная услуга) оказывается государственным учреждением "Управление по делам религий Актюбинской области" (далее – услугодатель). Прием заявления и выдача результата оказания государственной услуги осуществляется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решение услугодателя о строительстве культовых зданий (сооружений), определении их месторасположения или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строительстве культовых зданий (сооружений), определении их месторасположения"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24"/>
    <w:bookmarkStart w:name="z1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1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документы соответствуют указанным требованиям, то выдается копия заявления услугополучателя со штампом услугодателя, содержащая дату и время приема документов, с указанием фамилии, имени, отчества лица, принявшего документы в течение 30 (тридцати) минут и передает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 и определяет ответственного исполнителя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изучает документы и подготавливает проект постановления о строительстве культовых зданий (сооружений), определении их месторасположения или мотивированный ответ об отказе в оказании государственной услуги на бумажном носителе в течение 20 (двадцати) календарных дней и передает сотруднику канцелярии местного исполнительного органа для подписания акимом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сотрудник канцелярии местного исполнительного органа передает акиму области, аким области подписывает решение о строительстве культовых зданий (сооружений), определении их месторасположения или мотивированный ответ об отказе в оказании государственной услуги в течение 8 (восьми)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услугодателя осуществляет выдачу решения о строительстве культовых зданий (сооружений), определении их месторасположения или мотивированный ответ об отказе в оказании государственной услуги в течение 1 (одного) календарного дня.</w:t>
      </w:r>
    </w:p>
    <w:bookmarkEnd w:id="26"/>
    <w:bookmarkStart w:name="z1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1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сотрудник канцелярии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аким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документы соответствуют указанным требованиям, то выдается копия заявления услугополучателя со штампом услугодателя, содержащая дату и время приема документов, с указанием фамилии, имени, отчества лица, принявшего документы в течение 30 (тридцати) минут и передает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 и определяет ответственного исполнителя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изучает документы и подготавливает проект постановления о строительстве культовых зданий (сооружений), определении их месторасположения или мотивированный ответ об отказе в оказании государственной услуги на бумажном носителе в течение 20 (двадцати) календарных дней и передает сотруднику канцелярии местного исполнительного органа для подписания акимом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сотрудник канцелярии местного исполнительного органа передает акиму области, аким области подписывает решение о строительстве культовых зданий (сооружений), определении их месторасположения или мотивированный ответ об отказе в оказании государственной услуги в течение 8 (восьми)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услугодателя осуществляет выдачу решения о строительстве культовых зданий (сооружений), определении их месторасположения или мотивированный ответ об отказе в оказании государственной услуги в течение 1 (одного) календарного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бизнeс-процессов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решения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строительстве культовых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зданий (сооружений),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строительстве культовых зданий (сооружений), определении их места расположения"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 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164</w:t>
            </w:r>
          </w:p>
        </w:tc>
      </w:tr>
    </w:tbl>
    <w:bookmarkStart w:name="z1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</w:t>
      </w:r>
    </w:p>
    <w:bookmarkEnd w:id="29"/>
    <w:bookmarkStart w:name="z15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0"/>
    <w:bookmarkStart w:name="z1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 перепрофилировании (изменении функционального назначения) зданий (сооружений) в культовые здания (сооружения)" (далее - государственная услуга) оказывается государственным учреждением "Управление по делам религий Актюбинской области" (далее – услугодатель). Прием заявления и выдача результата оказания государственной услуги осуществляется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решение услугодателя о строительстве культовых зданий (сооружений), определении их месторасположения или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строительстве культовых зданий (сооружений), определении их месторасположения"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31"/>
    <w:bookmarkStart w:name="z16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2"/>
    <w:bookmarkStart w:name="z1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документы соответствуют указанным требованиям, то выдается копия заявления услугополучателя со штампом услугодателя, содержащая дату и время приема документов, с указанием фамилии, имени, отчества лица, принявшего документы в течение 30 (тридцати) минут и передает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 и определяет ответственного исполнителя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изучает документы и подготавливает проект постановления о перепрофилировании (изменении функционального назначения) зданий (сооружений) в культовые здания (сооружения) или мотивированный ответ об отказе в оказании государственной услуги на бумажном носителе в течение 20 (двадцати) календарных дней и передает сотруднику канцелярии местного исполнительного органа для подписания акимом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сотрудник канцелярии местного исполнительного органа передает акиму области, аким области подписывает решение о перепрофилировании (изменении функционального назначения) зданий (сооружений) в культовые здания (сооружения) или мотивированный ответ об отказе в оказании государственной услуги в течение 8 (восьми)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услугодателя осуществляет выдачу решения о перепрофилировании (изменении функционального назначения) зданий (сооружений) в культовые здания (сооружения) определении их месторасположения или мотивированный ответ об отказе в оказании государственной услуги в течение 1 (одного) календарного дня.</w:t>
      </w:r>
    </w:p>
    <w:bookmarkEnd w:id="33"/>
    <w:bookmarkStart w:name="z17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4"/>
    <w:bookmarkStart w:name="z17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сотрудник канцелярии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аким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документы соответствуют указанным требованиям, то выдается копия заявления услугополучателя со штампом услугодателя, содержащая дату и время приема документов, с указанием фамилии, имени, отчества лица, принявшего документы в течение 30 (тридцати) минут и передает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 и определяет ответственного исполнителя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изучает документы и подготавливает проект постановления о перепрофилировании (изменении функционального назначения) зданий (сооружений) в культовые здания (сооружения) или мотивированный ответ об отказе в оказании государственной услуги на бумажном носителе в течение 20 (двадцати) календарных дней и передает сотруднику канцелярии местного исполнительного органа для подписания акимом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сотрудник канцелярии местного исполнительного органа передает акиму области, аким области подписывает решение о перепрофилировании (изменении функционального назначения) зданий (сооружений) в культовые здания (сооружения) или мотивированный ответ об отказе в оказании государственной услуги в течение 8 (восьми)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услугодателя осуществляет выдачу решения о перепрофилировании (изменении функционального назначения) зданий (сооружений) в культовые здания (сооружения) определении их месторасположения или мотивированный ответ об отказе в оказании государственной услуги в течение 1 (одного) календарного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бизнeс-процессов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решения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перепрофилировании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(изменении функционального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назначения)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(сооружений) в культовые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(сооружения)"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