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56a5" w14:textId="5bc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14 июля 2016 года № 17. Зарегистрировано Департаментом юстиции Актюбинской области 25 июля 2016 года № 5012. Утратило силу постановлением Ревизионной комиссии по Актюбинской области от 1 марта 2017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Актюбинской области от 01.03.2017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Ревизионная комиссия по Актюбинской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Ревизионной комиссии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Отделу правовой работы коммунального государственного учреждения "Ревизионная комиссия по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Ревизионной комиссии по Актюбинской области Кулмагамбетова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Ревизионной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июля 2016 года № 17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Актюбинской области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Ревизионной комиссии по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председателем Ревизионной комиссии Актюбинской области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Ревизионной комиссии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564"/>
        <w:gridCol w:w="2095"/>
        <w:gridCol w:w="3011"/>
        <w:gridCol w:w="991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