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159c" w14:textId="ec61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предельных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июля 2016 года № 306. Зарегистрировано Департаментом юстиции Актюбинской области 2 августа 2016 года № 5021. Утратило силу постановлением акимата Актюбинской области от 4 июля 2017 года № 230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04.07.2017 № 230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зарегистрированного в Реестре государственной регистрации нормативных правовых актов № 13717,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субсидируемых видов средств защиты растений и предельные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от 22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предельные нормы субсидий на 1 единицу (литр, килограмм, грамм, 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с изменениями, внесенными постановлением акимата Актюбинской области от 13.10.2016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914"/>
        <w:gridCol w:w="311"/>
        <w:gridCol w:w="1403"/>
        <w:gridCol w:w="188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гербицидов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1 литр/ килограмм, гербицидов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литр/ кило грамм, приобретенных гербицидов,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(глифосат 500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(трибенурон-метил, 750 г/кг)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 (дикамба, 480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 (хлорсульфурон + малолетучие эфиры 2.4-Д)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 (2,4-Д кислота в виде 2-этилгексилового эфира, 905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(аминопиралид, 240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7,5%, эмульсия масляно-водная, (феноксапроп-п-этил, 69 г/л + мефенпир-диэтил (антидот), 75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 (феноксапроп-п-этил, 100 г/л + мефенпир-диэтил (антидот), 27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(глифосат в виде калийной соли, 500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 (глифосат, 360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(2,4-Д кислота в виде 2-этилгексилового эфира, 905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 (глифосат, 540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 (2,4-Д кислота в виде 2-этилгексилового эфира 2,4-Д, 500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(трибенурон-метил, 750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 (2,4-Д кислоты в виде сложного 2-этилгексилового эфира, 410 г/л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 (иодосульфурон-метил-натрия, 25 г/л + амидосульфурон, 100 г/л + мефенпир-диэтил (антидот) 250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 (глифосат, 747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 (метсульфурон-метил, 600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Эскадрон, 70, концентрат эмульсии (2,4-Д кислота в виде 2-этилгексилового эфира, 850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 (феноксапроп-п-этил, 120 г/л+ мефенпир-диэтил (антидот) 33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 (пендиметалин, 330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 (прометрин, 500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 (римсульфурон, 250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(метрибузин, 600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 (хлоридазон, 520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водный раствор (2,4-Д аминная соль)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 (глифосат 540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 (глифосат, 540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 (трибенурон-метил, 750г/кг)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 (2-этилгексиловый эфир 2,4-Д кислоты, 950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 (метсульфурон-метил 600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 (2-этилгексиловый эфир 2,4-Д кислоты, 905 г/л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 (циклоксидим, 100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(тифенсульфурон-метил, 545 г/кг + метсульфурон-метила, 164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 (хизалофоп-п-тефурил, 40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Ланцелот, 450, водно-диспергируемые гранулы (аминопиралид, 300 г/кг + флорасулам, 150 г/кг)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 (дикамба, 124 г/л + 2,4 Д, 357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Гроза 60%, концентрат эмульсии (2-этилгекси ловый эфир 2,4 дихлорфеноксиуксусной кислоты 600 г/л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 (глифосат, 360 г/л)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Фенизан, водный раствор (дикамба, 360 г/л + хлорсульфурон 22,2 г/л) 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