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bf6c" w14:textId="048b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11 декабря 2015 года № 346 "Об областном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17 августа 2016 года № 48. Зарегистрировано Департаментом юстиции Актюбинской области 29 августа 2016 года № 5040. Срок действия решения - до 1 января 2017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июля 2016 года № 447 "О внесении изменений в постановление Правительства Республики Казахстан от 8 декабря 2015 года № 972 "О реализации Закона Республики Казахстан "О республиканском бюджете на 2016-2018 годы""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2015 года № 346 "Об областном бюджете на 2016-2018 годы", (зарегистрированное в Реестре государственной регистрации нормативных правовых актов за № 4667, опубликованное 16, 18 января 2016 года в газетах "Ақтөбе" и "Актюбинский вестник")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"124 385 513,5" заменить цифрами "126 746 518,5",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"2 758 815" заменить цифрами "3 758 815";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"89 361 271,5" заменить цифрами "90 722 276,5";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"125 931 465,8" заменить цифрами "128 218 867,8";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"50 000" заменить цифрами "123 603",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"50 000" заменить цифрами "123 603";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"18 618 112" заменить цифрами "19 979 117";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"166 863" заменить цифрами "113 118";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"51 474" заменить цифрами "55 727";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"2 000" заменить цифрами "67 377";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пятого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"1 725 376" заменить цифрами "1 766 188";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шестого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"175 723" заменить цифрами "301 029";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седьмого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"731 164" заменить цифрами "789 294,6";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девятого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"775 000" заменить цифрами "805 000";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двенадцатого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"87 186" заменить цифрами "92 225";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тринадцатого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"286 071" заменить цифрами "480 381,3";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четырнадцатого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"2 676 211,6" заменить цифрами "2 775 622,2";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семнадцатого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"370 000" заменить цифрами "382 518";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девятнадцатого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"470 464" заменить цифрами "477 480,8";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двадцать второго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"20 000" заменить цифрами "44 305";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двадцать четвертого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"20 000" заменить цифрами "26 500";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двадцать пятого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"172 636" заменить цифрами "128 799";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"18 288 тысяч тенге - на присуждение грантов государственным учреждениям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6 000 тысяч тенге - на предупреждение и ликвидации чрезвычайных ситуаций.".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"700 485" заменить цифрами "549 897,7";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С.ИЗИМБЕТОВ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С.КАЛДЫГУЛОВА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2016 года №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346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852"/>
        <w:gridCol w:w="549"/>
        <w:gridCol w:w="6605"/>
        <w:gridCol w:w="37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 тенге)</w:t>
            </w:r>
          </w:p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126 746 518,5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32 265 427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12 378 361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12 378 361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10 931 937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10 931 937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8 955 129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8 955 129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3 758 815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1 000 500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а, также,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1 000 500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2 736 723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2 736 723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90 722 276,5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19 705 570,5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19 705 570,5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71 016 706 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71 016 706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59"/>
        <w:gridCol w:w="1044"/>
        <w:gridCol w:w="922"/>
        <w:gridCol w:w="5988"/>
        <w:gridCol w:w="29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128 218 867,8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1 807 908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1 495 231 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1 285 681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905 930,5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190 882,5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169 577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169 577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129 166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129 166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сфере религиозной деятельности на местном уровне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ситауций областного масштаба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территориального органа и подведомственных государственных учреждений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гражданской обороны областного масштаба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областного масштаба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объектов мобилизационной подготовки и чрезвычайных ситуаций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6 322 213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6 301 198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6 301 198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4 448 086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1 683 454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18 162 047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3 183 299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2 314 453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2 314 453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868 846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868 846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7 955 271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1 991 227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897 881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700 029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393 317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1 489 059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1 489 059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4 474 985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4 369 460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5 716 610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5 343 578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5 343 578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1 246 893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1 246 893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120 790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706 815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27 296 284,1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842 661,2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644 217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363 508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164 153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198 444,2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198 444,2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7 248 793,9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7 248 793,9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числе, связанные с употреблением психоактивных веществ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3 246 227,9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253 609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334 047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а, также, больных после трансплантации органов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334 073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1 215 180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1 189 685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15 821 191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15 821 191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1 008 813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14 118 133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467 134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947 206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947 206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исключением,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899 992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1 958 992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1 958 992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168 562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137 079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1 479 608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1 768 529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982 624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617 977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262 809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364 647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281 921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281 921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281 921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503 984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420 902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10 243 906,5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7 791 660,6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программе "Дорожная карта занятости 2020"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198 895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программы "Дорожная карта занятости 2020"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программе "Дорожная карта занятости 2020"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"Дорожной карты занятости 2020"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программы "Дорожная карта занятости 2020"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"Дорожной карте занятости 2020"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"Дорожной карты занятости 2020"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программы "Дорожная карта занятости 2020"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7 457 248,6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326 084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7 131 164,6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2 449 829,9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2 302 852,9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463 232,7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477 480,8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1 065 919,4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6 657 212,8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1 373 462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1 096 800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296 202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619 354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276 662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276 662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4 094 914,8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3 865 764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3 031 165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696 348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229 150,8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229 150,8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759 647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273 194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429 189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120 825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181 714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744 623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8 864 711,2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8 067 862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7 661 944,7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103 677,3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825 435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192 813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20 306,6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1 292,8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 при инвестиционных вложениях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2 049 345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3 977 878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251 216,3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251 216,3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88 615,6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61 439,6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61 439,6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396 591,7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396 591,7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11 532,7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188 561,9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89 680,9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34 302,9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охраны окружающей среды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248 797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248 797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6 340 797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3 318 701,7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3 318 701,7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1 019 346,2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480 381,3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1 565 974,2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3 022 095,3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3 020 495,3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206 550,1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2 775 622,2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23 750 448,9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4 201 924,5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2 071 023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1 820 050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 Единой программы поддержки и развития бизнеса "Дорожная карта бизнеса 2020"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180 857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2 130 901,5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2 130 901,5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19 548 524,4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18 560 424,7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549 897,7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945 209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12 146 163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4 919 155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255 252,7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255 252,7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индустриально-инновационной деятельности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608 377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608 377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15 859 554,3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15 859 554,3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15 859 554,3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15 609 699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29 778,7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216 863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11 048 998,1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14 173 271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"Дорожная карта занятости 2020"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2 310 000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10 745 121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10 745 121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4 323 111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4 323 111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6 422 010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Кредитование бюджетов районов (городов областного значения) на проектирование и (или) строительство жилья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6 422 010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акционерного общества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акционерного общества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моногородах, малых городах и сельских населенных пунктах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522"/>
        <w:gridCol w:w="60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3 124 272,9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3 124 272,9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3 124 178,3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бюджетных кредитов 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716"/>
        <w:gridCol w:w="1509"/>
        <w:gridCol w:w="1509"/>
        <w:gridCol w:w="2704"/>
        <w:gridCol w:w="47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4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123 603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123 603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123 603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123 603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73 603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      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73 603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-12 644 950,4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4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12 644 950,4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1531"/>
        <w:gridCol w:w="6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12 725 716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12 725 716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4 494 501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2695"/>
        <w:gridCol w:w="43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4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2 944 502,1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2 944 502,1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2 944 502,1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2 944 408,3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1491"/>
        <w:gridCol w:w="66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2 863 736,5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2 863 736,5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2 863 736,5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